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Denúncia de pràctiques econòmiques injustes, que vulneren drets de les persones i no contribueixen al benestar col·lectiu</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Responsabilitzar-se del procés personal i col·lectiu per a l'apoderament i la transformació dels processos i mecanismes que regulen les relacions econòmiques amb tal d'incorporar els valors de la solidaritat, justícia i equitat per a les persones i les comunitats</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Rols i actituds personals cap a la sostenibilidad econòmica i social</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PRÀCTIQUES DE REFERÈNCIA</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9">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0">
        <w:r>
          <w:rPr/>
          <w:t>Revisió dels propis patrons de consum i disposició per viure segons criteris que contribueixin a garantir la dignitat humana</w:t>
        </w:r>
      </w:hyperlink>
    </w:p>
    <w:p>
      <w:pPr>
        <w:pStyle w:val="Link4"/>
      </w:pPr>
      <w:hyperlink r:id="rId11">
        <w:r>
          <w:rPr/>
          <w:t>Promoció de criteris ètics en les decisions econòmiques com a persones consumidores davant de les opcions de producció i comercialització</w:t>
        </w:r>
      </w:hyperlink>
    </w:p>
    <w:p>
      <w:pPr>
        <w:pStyle w:val="Link4"/>
      </w:pPr>
      <w:hyperlink r:id="rId12">
        <w:r>
          <w:rPr/>
          <w:t>Denúncia del consum acrític, dels mecanismes de manipulació publicitaris i del malbaratament de bens i recursos</w:t>
        </w:r>
      </w:hyperlink>
    </w:p>
    <w:p>
      <w:pPr>
        <w:pStyle w:val="Link4"/>
      </w:pPr>
      <w:hyperlink r:id="rId13">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0"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1_eco_bb_s3s4" TargetMode="External"/><Relationship Id="rId11"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4_eco_bb_s3s4" TargetMode="External"/><Relationship Id="rId12"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3"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