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Establiment i promoció de relacions de convivència assertives i respectuoses amb totes les persones i grups socials, independentment del seu origen o pertinença</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Responsabilitat i compromís amb la promoció de relacions basades en el diàleg, l’equitat i el respecte amb la finalitat de contribuir a la construcció d’un model de convivència inclusiu que garanteixi els drets de les minories excloses o discriminades per motiu del seu origen o pertinença.</w:t>
      </w:r>
    </w:p>
    <w:p/>
    <w:p>
      <w:pPr>
        <w:pStyle w:val="Heading1"/>
      </w:pPr>
      <w:r>
        <w:t>CRITERI D'AVALUACIÓ</w:t>
      </w:r>
    </w:p>
    <w:p>
      <w:pPr/>
      <w:r>
        <w:t>Estableixen i promouen relacions de convivència assertives i respectuoses amb totes les persones i grups socials independentment del seu 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en consciència i expressió culturals</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Valoració de la interacció com a eina per prendre consciència dels sentiments propis i aliens i per a </w:t>
        <w:br/>
        <w:br/>
        <w:br/>
        <w:t>la regulació de la conducta.</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Pràctica de procediments bàsics d’assertivitat i de manteniment de les pròpies conviccions en la </w:t>
        <w:br/>
        <w:br/>
        <w:br/>
        <w:t>interacció amb altres parlants.</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Desenvolupament d’actituds de comprensió, cooperació i solidaritat amb persones dependents i</w:t>
        <w:br/>
        <w:br/>
        <w:br/>
        <w:t>col·lectius en situacions desfavorides.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valoració crítica per les opcions i plantejaments dels altres, desenvolupant una actitud</w:t>
        <w:br/>
        <w:br/>
        <w:br/>
        <w:t>autocrítica davant de les opcions i plantejaments propis i la capacitat per expressar opinions i judicis</w:t>
        <w:br/>
        <w:br/>
        <w:br/>
        <w:t>de forma assertiva.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Contrast de valors i argumentació dels valors propis. Respecte i valoració crítica de les opcions i</w:t>
        <w:br/>
        <w:br/>
        <w:br/>
        <w:t>plantejaments personals dels altres, desenvolupant una actitud assertiva.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pel pluralisme cultural i religiós de les societats actuals i valoració de la necessitat de convivència</w:t>
        <w:br/>
        <w:br/>
        <w:br/>
        <w:t>entre creients i no creients i del diàleg interreligiós.</w:t>
      </w:r>
    </w:p>
    <w:p/>
    <w:p>
      <w:pPr>
        <w:pStyle w:val="Heading4"/>
      </w:pPr>
      <w:r>
        <w:t>CRITERI D'AVALUACIÓ</w:t>
      </w:r>
    </w:p>
    <w:p/>
    <w:p>
      <w:pPr>
        <w:pStyle w:val="Heading4"/>
      </w:pPr>
      <w:r>
        <w:t>PÀGINA REFERÈNCIA DOCUMENT CURRÍCULUM</w:t>
      </w:r>
    </w:p>
    <w:p>
      <w:pPr>
        <w:pStyle w:val="Normal4"/>
      </w:pPr>
      <w:r>
        <w:t>Pàgina 234</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 xml:space="preserve">Construcció de relacions de convivència assertives i respectuoses amb totes les persones i grups socials independentment del seu origen o pertinença. </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74">
        <w:r>
          <w:rPr/>
          <w:t xml:space="preserve">Reivindicació i defensa de la participació en la presa de decisions i en la definició de les normes de convivència de totes les persones i grups socials, sense exclusions per motius d’origen o pertinença </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75">
        <w:r>
          <w:rPr/>
          <w:t>Defensa i promoció dels drets propis i de les persones i col.lectius de l’entorn proper i del món, fent èmfasi en aquells relacionats amb el reconeixement de les minories i de la diversitat (lingüística, cultural, religiosa...)</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