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 xml:space="preserve">Construcció de relacions de convivència assertives i respectuoses amb totes les persones i grups socials independentment del seu origen o pertinença. </w:t>
      </w:r>
    </w:p>
    <w:p/>
    <w:p>
      <w:pPr>
        <w:pStyle w:val="Heading1"/>
      </w:pPr>
      <w:r>
        <w:t>OBJECTIU EIX</w:t>
      </w:r>
    </w:p>
    <w:p>
      <w:pPr/>
      <w:r>
        <w:t>Ser persones obertes, responsables, crítiques i compromeses en la construcció de relacions interculturals basades en l’equitat, la justícia i la inclusió social, rebutjant els prejudicis, estereotips i qualsevol tipus de discriminació per motius d’origen o pertinença.</w:t>
      </w:r>
    </w:p>
    <w:p/>
    <w:p>
      <w:pPr>
        <w:pStyle w:val="Heading1"/>
      </w:pPr>
      <w:r>
        <w:t>OBJECTIU BLOC</w:t>
      </w:r>
    </w:p>
    <w:p>
      <w:pPr/>
      <w:r>
        <w:t>Responsabilitat i compromís amb la promoció de relacions basades en el diàleg, l’equitat i el respecte amb la finalitat de contribuir a la construcció d’un model de convivència inclusiu que garanteixi els drets de les minories excloses o discriminades per motiu del seu origen o pertinença.</w:t>
      </w:r>
    </w:p>
    <w:p/>
    <w:p>
      <w:pPr>
        <w:pStyle w:val="Heading1"/>
      </w:pPr>
      <w:r>
        <w:t>CRITERI D'AVALUACIÓ</w:t>
      </w:r>
    </w:p>
    <w:p>
      <w:pPr/>
      <w:r>
        <w:t>Construeixen relacions de convivència assertives i respectuoses amb totes les persones i grups socials independentment del seu origen o pertinença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Models de convivència i inclusió social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i Segon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Aprenentatge servei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servei és una proposta educativa que combina processos d'aprenentatge i de servei a la comunitat en un únic projecte ben articulat en el qual els participants es formen treballant sobre necessitats reals de l'entorn amb l'objectiu de millorar-ho. La relació circular que s'estableix entre l'aprenentatge i el servei genera una nova realitat que intensifica els efectes de cada un per separat. L'aprenentatge millora el servei a la comunitat, perquè aquest guanya en qualitat, i el servei dóna sentit a l'aprenentatge, perquè allò que s'aprèn es pot transferir a la realitat en forma d'acció.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2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13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4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5">
        <w:r>
          <w:rPr/>
          <w:t>Pràctica d’accions per satisfer les necessitats personals i les de les demés persones per tal de  cuidar-se una mateixa i les altres persones</w:t>
        </w:r>
      </w:hyperlink>
    </w:p>
    <w:p>
      <w:pPr>
        <w:pStyle w:val="Link4"/>
      </w:pPr>
      <w:hyperlink r:id="rId16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7">
        <w:r>
          <w:rPr/>
          <w:t>Actuació amb coherència (cura d’una mateixa, cura de l’altre, cura de l’entorn) per la creació d’alternatives que tendeixin a la cultura de pau global</w:t>
        </w:r>
      </w:hyperlink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2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24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25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2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27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28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>
      <w:pPr>
        <w:pStyle w:val="Link4"/>
      </w:pPr>
      <w:hyperlink r:id="rId30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1">
        <w:r>
          <w:rPr/>
          <w:t>Carpeta d'aprenentatge</w:t>
        </w:r>
      </w:hyperlink>
    </w:p>
    <w:p>
      <w:pPr>
        <w:pStyle w:val="Link4"/>
      </w:pPr>
      <w:hyperlink r:id="rId32">
        <w:r>
          <w:rPr/>
          <w:t>Portafoli</w:t>
        </w:r>
      </w:hyperlink>
    </w:p>
    <w:p/>
    <w:p>
      <w:pPr>
        <w:pStyle w:val="Heading3"/>
      </w:pPr>
      <w:r>
        <w:t>Treball globalitzat de proposta externa TGPE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TGPE és un àmbit curricular en què l’alumnat rep una proposta de treball procedent d’una entitat externa al centre. L’alumnat ha de dur a terme una tasca autèntica, que implica la realització o resolució d’un encàrrec, un problema, un servei... Aquesta activitat pretén que l’alumnat aprengui tot creant coneixement o saber, que se situï en el món real i es relacioni amb el que és quotidià per a altres persones del món de la cultura, la comunicación, la recerca...</w:t>
        <w:br/>
        <w:br/>
        <w:t>Pot incloure recerca bibliográfica, recerca sobre material, consulta documental (mostres, vídeos, escrits, representacions teatrals...), entrevistes a persones, tallers de creació o experimentació, elaboració de materials, preparació de serveis o activitats, etc.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18">
        <w:r>
          <w:rPr/>
          <w:t>Assumpció de les responsabilitats i els compromisos adquirits en relació a la planificació, organització i realització de tasques i projectes en l’àmbit escolar, familiar i en la vida quotidiana</w:t>
        </w:r>
      </w:hyperlink>
    </w:p>
    <w:p>
      <w:pPr>
        <w:pStyle w:val="Link4"/>
      </w:pPr>
      <w:hyperlink r:id="rId19">
        <w:r>
          <w:rPr/>
          <w:t xml:space="preserve">Assumpció de les responsabilitats que es deriven de les pròpies decisions i de les conseqüències d’aquestes decisions </w:t>
        </w:r>
      </w:hyperlink>
    </w:p>
    <w:p>
      <w:pPr>
        <w:pStyle w:val="Link4"/>
      </w:pPr>
      <w:hyperlink r:id="rId20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1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22">
        <w:r>
          <w:rPr/>
          <w:t>Desenvolupament de nous mecanismes i vies de participació democràtica a l’aula, al centre i a l’entorn, indagant propostes de millora i aprofundiment democràtic</w:t>
        </w:r>
      </w:hyperlink>
    </w:p>
    <w:p>
      <w:pPr>
        <w:pStyle w:val="Link4"/>
      </w:pPr>
      <w:hyperlink r:id="rId33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29">
        <w:r>
          <w:rPr/>
          <w:t xml:space="preserve">Construcció de relacions de convivència assertives i respectuoses amb totes les persones i grups socials independentment del seu origen o pertinença. 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32">
        <w:r>
          <w:rPr/>
          <w:t>Portafoli</w:t>
        </w:r>
      </w:hyperlink>
    </w:p>
    <w:p>
      <w:pPr>
        <w:pStyle w:val="Link4"/>
      </w:pPr>
      <w:hyperlink r:id="rId34">
        <w:r>
          <w:rPr/>
          <w:t>Observació d'actituds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Llengua catalana i literatura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Coneixement i respecte per a les persones que parlen una llengua o varietat lingüística diferent de</w:t>
        <w:br/>
        <w:br/>
        <w:br/>
        <w:t>la pròpia, i així mateix que tenen una cultura diferenciada, especialment les de l’entorn més pròxim,</w:t>
        <w:br/>
        <w:br/>
        <w:br/>
        <w:t>començant per la classe, escola, poble o barri.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57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Primer i Segon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5">
        <w:r>
          <w:rPr/>
          <w:t>Establiment i promoció de relacions de convivència assertives i respectuoses amb totes les persones i grups socials, independentment del seu 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36">
        <w:r>
          <w:rPr/>
          <w:t>Reflexió crítica sobre els sistemes de presa de decisions (votacions, majories, consens) i la importància de la participació en la definició de normes per a la convivència de totes les persones i grups socials, sense exclusions per motius d'origen o pertinença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37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personal, social i d'aprendre a aprendre</w:t>
      </w:r>
    </w:p>
    <w:p>
      <w:pPr>
        <w:pStyle w:val="Link"/>
      </w:pPr>
      <w:hyperlink r:id="rId38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Secundària Obligatòria (ESO)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3_gen_ba_s3s4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1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14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1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1s2" TargetMode="External"/><Relationship Id="rId1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7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5_cp_bc_s3s4" TargetMode="External"/><Relationship Id="rId1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2_ddhh_bc_cs" TargetMode="External"/><Relationship Id="rId1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3s4" TargetMode="External"/><Relationship Id="rId2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2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2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5_ddhh_bc_s3s4" TargetMode="External"/><Relationship Id="rId2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2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2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2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2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2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29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1s2" TargetMode="External"/><Relationship Id="rId30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31" Type="http://schemas.openxmlformats.org/officeDocument/2006/relationships/hyperlink" Target="https://transformarelmon-guia.edualter.org/ca/instruments/carpeta-daprenentatge" TargetMode="External"/><Relationship Id="rId32" Type="http://schemas.openxmlformats.org/officeDocument/2006/relationships/hyperlink" Target="https://transformarelmon-guia.edualter.org/ca/instruments/portafoli1" TargetMode="External"/><Relationship Id="rId3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34" Type="http://schemas.openxmlformats.org/officeDocument/2006/relationships/hyperlink" Target="https://transformarelmon-guia.edualter.org/ca/instruments/observacio-dactituds" TargetMode="External"/><Relationship Id="rId3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3_int_bc_s3s4" TargetMode="External"/><Relationship Id="rId3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1_int_bc_s1s2" TargetMode="External"/><Relationship Id="rId3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38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