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dels propis drets com a persones i com a membres de determinats col•lectius a partir d’aspectes propers (educació, salut, infància...)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Identifiquen els propis drets com a individus i com a membres de determinats col·lectius a partir d’aspectes propers a la seva realitat (educació, salut, infància...)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8">
        <w:r>
          <w:rPr/>
          <w:t>Identificació de les necessitats, desitjos, sentiments i valors propis i dels de les altres persones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9">
        <w:r>
          <w:rPr/>
          <w:t>Reconeixement de la necessitat de consensuar unes normes bàsiques per organitzar la convivència a l’aula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0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1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2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transformarelmon-guia.edualter.org/ca/instruments/carpeta-daprenentatge" TargetMode="External"/><Relationship Id="rId97" Type="http://schemas.openxmlformats.org/officeDocument/2006/relationships/hyperlink" Target="https://transformarelmon-guia.edualter.org/ca/instruments/portafoli1" TargetMode="External"/><Relationship Id="rId9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9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10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10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10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