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p>
    <w:p/>
    <w:p>
      <w:pPr>
        <w:pStyle w:val="Heading1"/>
      </w:pPr>
      <w:r>
        <w:t>OBJECTIU EIX</w:t>
      </w:r>
    </w:p>
    <w:p>
      <w:pPr/>
      <w:r>
        <w:t>Construir relacions inclusives basades en el respecte, el diàleg i l’enriquiment mutu entre totes les persones i grups socials, rebutjant els estereotips, prejudicis i discriminacions per motius d’origen o pertinença.</w:t>
      </w:r>
    </w:p>
    <w:p/>
    <w:p>
      <w:pPr>
        <w:pStyle w:val="Heading1"/>
      </w:pPr>
      <w:r>
        <w:t>OBJECTIU BLOC</w:t>
      </w:r>
    </w:p>
    <w:p>
      <w:pPr/>
      <w:r>
        <w:t>Participar activament en la construcció de relacions de convivència interculturals inclusives, basades en el diàleg, l’equitat i el respecte de totes les persones i grups socials.</w:t>
      </w:r>
    </w:p>
    <w:p/>
    <w:p>
      <w:pPr>
        <w:pStyle w:val="Heading1"/>
      </w:pPr>
      <w:r>
        <w:t>CRITERI D'AVALUACIÓ</w:t>
      </w:r>
    </w:p>
    <w:p>
      <w:pPr/>
      <w:r>
        <w:t>Identifiquen algunes habilitats socials necessàries per a la convivència intercultural a l’aula (comunicació, escolta activa, diàleg, empatia, provenció, resolució i transformació de conflictes, cooperació, flexibilitat, adaptabilitat) i es familiaritzen amb la seva pràctica</w:t>
      </w:r>
    </w:p>
    <w:p/>
    <w:p>
      <w:pPr>
        <w:pStyle w:val="Heading1"/>
      </w:pPr>
      <w:r>
        <w:t>TIPUS</w:t>
      </w:r>
    </w:p>
    <w:p>
      <w:pPr>
        <w:pStyle w:val="ListBullet"/>
      </w:pPr>
      <w:r>
        <w:t>Contingut específic</w:t>
      </w:r>
    </w:p>
    <w:p/>
    <w:p>
      <w:pPr>
        <w:pStyle w:val="Heading1"/>
      </w:pPr>
      <w:r>
        <w:t>EIX</w:t>
      </w:r>
    </w:p>
    <w:p>
      <w:pPr>
        <w:pStyle w:val="ListBullet"/>
      </w:pPr>
      <w:r>
        <w:t>Interculturalitat crítica</w:t>
      </w:r>
    </w:p>
    <w:p/>
    <w:p>
      <w:pPr>
        <w:pStyle w:val="Heading1"/>
      </w:pPr>
      <w:r>
        <w:t>BLOC</w:t>
      </w:r>
    </w:p>
    <w:p>
      <w:pPr>
        <w:pStyle w:val="ListBullet"/>
      </w:pPr>
      <w:r>
        <w:t>I Models de convivència i inclusió social</w:t>
      </w:r>
    </w:p>
    <w:p/>
    <w:p>
      <w:pPr>
        <w:pStyle w:val="Heading1"/>
      </w:pPr>
      <w:r>
        <w:t>ETAPA</w:t>
      </w:r>
    </w:p>
    <w:p>
      <w:pPr>
        <w:pStyle w:val="ListBullet"/>
      </w:pPr>
      <w:r>
        <w:t>Educació Primària</w:t>
      </w:r>
    </w:p>
    <w:p/>
    <w:p>
      <w:pPr>
        <w:pStyle w:val="Heading1"/>
      </w:pPr>
      <w:r>
        <w:t>CICLE</w:t>
      </w:r>
    </w:p>
    <w:p>
      <w:pPr>
        <w:pStyle w:val="ListBullet"/>
      </w:pPr>
      <w:r>
        <w:t>Cicle Inicial Primària</w:t>
      </w:r>
    </w:p>
    <w:p/>
    <w:p>
      <w:pPr>
        <w:pStyle w:val="Heading1"/>
      </w:pPr>
      <w:r>
        <w:t>RECOMANACIONS PEDAGÒGIQUES</w:t>
      </w:r>
    </w:p>
    <w:p/>
    <w:p>
      <w:pPr>
        <w:pStyle w:val="Heading2"/>
      </w:pPr>
      <w:r>
        <w:t>ESTRATÈGIES DIDÀCTIQUES</w:t>
      </w:r>
    </w:p>
    <w:p/>
    <w:p>
      <w:pPr>
        <w:pStyle w:val="Heading3"/>
      </w:pPr>
      <w:r>
        <w:t>Dinàmiques de grup</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dinàmica de grups posa la seva atenció en el comportament de les persones en un grup i es proposa aprofundir en els factors que augmenten l’eficiència d’un grup o que poden contribuir a resoldre els problemes dintre del grup. Així, doncs, les dinàmiques de grup són el conjunt de mitjans, instruments i procediments que, aplicats al treball en grup, serveixen per desenvolupar la seva eficàcia, fer realitat les seves potencialitats, estimular l’acció i el funcionament del grup per aconseguir els propis objectius.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Valoració dels beneficis de trobar una sortida justa per resoldre els conflictes interpersonals</w:t>
        </w:r>
      </w:hyperlink>
    </w:p>
    <w:p>
      <w:pPr>
        <w:pStyle w:val="Link4"/>
      </w:pPr>
      <w:hyperlink r:id="rId10">
        <w:r>
          <w:rPr/>
          <w:t>Valoració dels beneficis de trobar una sortida justa per resoldre els conflictes interpersonals i locals</w:t>
        </w:r>
      </w:hyperlink>
    </w:p>
    <w:p>
      <w:pPr>
        <w:pStyle w:val="Link4"/>
      </w:pPr>
      <w:hyperlink r:id="rId11">
        <w:r>
          <w:rPr/>
          <w:t>Anàlisi del procés, dels actors implicats, i de les postures de cada part en un conflicte interpersonal o local</w:t>
        </w:r>
      </w:hyperlink>
    </w:p>
    <w:p>
      <w:pPr>
        <w:pStyle w:val="Link4"/>
      </w:pPr>
      <w:hyperlink r:id="rId12">
        <w:r>
          <w:rPr/>
          <w:t>Valoració dels beneficis i els reptes de respectar el procés i de trobar una sortida justa per resoldre els conflictes interpersonals i locals</w:t>
        </w:r>
      </w:hyperlink>
    </w:p>
    <w:p>
      <w:pPr>
        <w:pStyle w:val="Link4"/>
      </w:pPr>
      <w:hyperlink r:id="rId13">
        <w:r>
          <w:rPr/>
          <w:t>Anàlisi del procés, dels actors implicats, de les postures i de les necessitats de cada part en un conflicte interpersonal, social o internacional, des de la complexitat</w:t>
        </w:r>
      </w:hyperlink>
    </w:p>
    <w:p>
      <w:pPr>
        <w:pStyle w:val="Link4"/>
      </w:pPr>
      <w:hyperlink r:id="rId14">
        <w:r>
          <w:rPr/>
          <w:t>Capacitat d’argumentar els reptes i els beneficis de respectar el procés i de trobar una sortida justa per resoldre els conflictes  interpersonals i socials</w:t>
        </w:r>
      </w:hyperlink>
    </w:p>
    <w:p>
      <w:pPr>
        <w:pStyle w:val="Link4"/>
      </w:pPr>
      <w:hyperlink r:id="rId15">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16">
        <w:r>
          <w:rPr/>
          <w:t>Defensa del conflicte com a oportunitat de canvi social</w:t>
        </w:r>
      </w:hyperlink>
    </w:p>
    <w:p>
      <w:pPr>
        <w:pStyle w:val="Link4"/>
      </w:pPr>
      <w:hyperlink r:id="rId17">
        <w:r>
          <w:rPr/>
          <w:t>Introducció a les habilitats socials com a forma d’apoderament personal</w:t>
        </w:r>
      </w:hyperlink>
    </w:p>
    <w:p>
      <w:pPr>
        <w:pStyle w:val="Link4"/>
      </w:pPr>
      <w:hyperlink r:id="rId18">
        <w:r>
          <w:rPr/>
          <w:t>Introducció al reconeixement de les emocions primàries (enuig, alegria, por i tristesa): com em sento i com canalitzo els meus sentiments</w:t>
        </w:r>
      </w:hyperlink>
    </w:p>
    <w:p>
      <w:pPr>
        <w:pStyle w:val="Link4"/>
      </w:pPr>
      <w:hyperlink r:id="rId19">
        <w:r>
          <w:rPr/>
          <w:t>Coneixement de les principals habilitats socials com a forma d’apoderament personal</w:t>
        </w:r>
      </w:hyperlink>
    </w:p>
    <w:p>
      <w:pPr>
        <w:pStyle w:val="Link4"/>
      </w:pPr>
      <w:hyperlink r:id="rId20">
        <w:r>
          <w:rPr/>
          <w:t>Reconeixement de les pròpies emocions i de les necessitats que hi ha al darrera: què sento i què crec que em fa sentir així</w:t>
        </w:r>
      </w:hyperlink>
    </w:p>
    <w:p>
      <w:pPr>
        <w:pStyle w:val="Link4"/>
      </w:pPr>
      <w:hyperlink r:id="rId21">
        <w:r>
          <w:rPr/>
          <w:t>Capacitat de valorar les pròpies  habilitats socials que tenen més i menys desenvolupades com a forma d’apoderament personal</w:t>
        </w:r>
      </w:hyperlink>
    </w:p>
    <w:p>
      <w:pPr>
        <w:pStyle w:val="Link4"/>
      </w:pPr>
      <w:hyperlink r:id="rId22">
        <w:r>
          <w:rPr/>
          <w:t>Comunicació assertiva de les pròpies emocions, i empatia amb les emocions de les altres persones des de l‘estima cap a les altres persones</w:t>
        </w:r>
      </w:hyperlink>
    </w:p>
    <w:p>
      <w:pPr>
        <w:pStyle w:val="Link4"/>
      </w:pPr>
      <w:hyperlink r:id="rId23">
        <w:r>
          <w:rPr/>
          <w:t>Consciència de les passes a seguir per a reforçar les habilitats (i febleses) socials i apoderar-se</w:t>
        </w:r>
      </w:hyperlink>
    </w:p>
    <w:p>
      <w:pPr>
        <w:pStyle w:val="Link4"/>
      </w:pPr>
      <w:hyperlink r:id="rId24">
        <w:r>
          <w:rPr/>
          <w:t>Comprensió de les causes dels sentiments (necessitats) propis i aliens des de l‘estima cap a una mateixa i cap a les altres persones</w:t>
        </w:r>
      </w:hyperlink>
    </w:p>
    <w:p>
      <w:pPr>
        <w:pStyle w:val="Link4"/>
      </w:pPr>
      <w:hyperlink r:id="rId25">
        <w:r>
          <w:rPr/>
          <w:t>Capacitat d’aplicar  mecanismes de transformació de conflictes corresponent en funció de la fase en la qual es troba el conflicte</w:t>
        </w:r>
      </w:hyperlink>
    </w:p>
    <w:p>
      <w:pPr>
        <w:pStyle w:val="Link4"/>
      </w:pPr>
      <w:hyperlink r:id="rId26">
        <w:r>
          <w:rPr/>
          <w:t>Desenvolupament de les pròpies habilitats (i febleses) socials i capacitat d’autoavaluar per apoderar-se</w:t>
        </w:r>
      </w:hyperlink>
    </w:p>
    <w:p>
      <w:pPr>
        <w:pStyle w:val="Link4"/>
      </w:pPr>
      <w:hyperlink r:id="rId27">
        <w:r>
          <w:rPr/>
          <w:t>Comunicació  assertiva de les emocions i de les necessitats, de forma que mostri estima cap a una mateixa i cap a l’Altre (empatia)</w:t>
        </w:r>
      </w:hyperlink>
    </w:p>
    <w:p>
      <w:pPr>
        <w:pStyle w:val="Link4"/>
      </w:pPr>
      <w:hyperlink r:id="rId28">
        <w:r>
          <w:rPr/>
          <w:t>Interès i voluntat per  participar de forma responsable i compromesa en les  tasques escolars</w:t>
        </w:r>
      </w:hyperlink>
    </w:p>
    <w:p>
      <w:pPr>
        <w:pStyle w:val="Link4"/>
      </w:pPr>
      <w:hyperlink r:id="rId29">
        <w:r>
          <w:rPr/>
          <w:t>Presentació i pràctica de les diferents habilitats per a la comunicació i la convivència a l’aula</w:t>
        </w:r>
      </w:hyperlink>
    </w:p>
    <w:p>
      <w:pPr>
        <w:pStyle w:val="Link4"/>
      </w:pPr>
      <w:hyperlink r:id="rId30">
        <w:r>
          <w:rPr/>
          <w:t>Presentació i pràctica de les normes, i de la seva importància per a la convivència democràtica en els diferents àmbits relacionals</w:t>
        </w:r>
      </w:hyperlink>
    </w:p>
    <w:p>
      <w:pPr>
        <w:pStyle w:val="Link4"/>
      </w:pPr>
      <w:hyperlink r:id="rId31">
        <w:r>
          <w:rPr/>
          <w:t>Presentació i exercitació d’alguns mecanismes i vies de participació democràtica a l’aula</w:t>
        </w:r>
      </w:hyperlink>
    </w:p>
    <w:p>
      <w:pPr>
        <w:pStyle w:val="Link4"/>
      </w:pPr>
      <w:hyperlink r:id="rId32">
        <w:r>
          <w:rPr/>
          <w:t>Pràctica de les diferents habilitats per a la comunicació i la convivència a l’aula i al centre</w:t>
        </w:r>
      </w:hyperlink>
    </w:p>
    <w:p>
      <w:pPr>
        <w:pStyle w:val="Link4"/>
      </w:pPr>
      <w:hyperlink r:id="rId33">
        <w:r>
          <w:rPr/>
          <w:t>Identificació i pràctica de les diferents normes per a la  convivència democràtica al centre, la família i l’entorn proper</w:t>
        </w:r>
      </w:hyperlink>
    </w:p>
    <w:p>
      <w:pPr>
        <w:pStyle w:val="Link4"/>
      </w:pPr>
      <w:hyperlink r:id="rId34">
        <w:r>
          <w:rPr/>
          <w:t>Ús de les diferents habilitats per a la comunicació i la convivència a l’aula, al centre i a l’entorn proper</w:t>
        </w:r>
      </w:hyperlink>
    </w:p>
    <w:p>
      <w:pPr>
        <w:pStyle w:val="Link4"/>
      </w:pPr>
      <w:hyperlink r:id="rId35">
        <w:r>
          <w:rPr/>
          <w:t>Compromís en la construcció i el respecte de normes per a la  convivència democràtica en l’àmbit escolar, familiar i en l’entorn proper.</w:t>
        </w:r>
      </w:hyperlink>
    </w:p>
    <w:p>
      <w:pPr>
        <w:pStyle w:val="Link4"/>
      </w:pPr>
      <w:hyperlink r:id="rId36">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37">
        <w:r>
          <w:rPr/>
          <w:t>Identificació d’alguns elements que contribueixen a la configuració de la identitat (origen, llengua, costums, valors, sentit de pertinença, adscripció a grups d’afinitat)</w:t>
        </w:r>
      </w:hyperlink>
    </w:p>
    <w:p>
      <w:pPr>
        <w:pStyle w:val="Link4"/>
      </w:pPr>
      <w:hyperlink r:id="rId38">
        <w:r>
          <w:rPr/>
          <w:t>Observació de la diversitat de llengües, costums, valors, creences i formes de vida que es troben a l’aula i a l’escola, per tal d’aproximar-se i aprendre d’altres cultures</w:t>
        </w:r>
      </w:hyperlink>
    </w:p>
    <w:p>
      <w:pPr>
        <w:pStyle w:val="Link4"/>
      </w:pPr>
      <w:hyperlink r:id="rId39">
        <w:r>
          <w:rPr/>
          <w:t>Identificació d’alguns principis i valors fonamentals que constitueixen la base de la igualtat de drets i oportunitats per a totes les persones, independentment del seu origen o pertinença</w:t>
        </w:r>
      </w:hyperlink>
    </w:p>
    <w:p>
      <w:pPr>
        <w:pStyle w:val="Link4"/>
      </w:pPr>
      <w:hyperlink r:id="rId40">
        <w:r>
          <w:rPr/>
          <w:t>Reconeixement de la diversitat cultural (llengües, costums, valors, creences, formes de vida...) present a l’aula, a l’escola, i a l’entorn proper, com una oportunitat d’aprenentatge i d’enriquiment</w:t>
        </w:r>
      </w:hyperlink>
    </w:p>
    <w:p>
      <w:pPr>
        <w:pStyle w:val="Link4"/>
      </w:pPr>
      <w:hyperlink r:id="rId41">
        <w:r>
          <w:rPr/>
          <w:t>Presentació de diferents eines, mecanismes i recursos de prevenció i detecció de comportaments i/o de situacions de discriminació, exclusió, dominació o violència envers les persones i grups per motiu del seu origen o pertinença i familiarització amb el seu ús a l’aula</w:t>
        </w:r>
      </w:hyperlink>
    </w:p>
    <w:p>
      <w:pPr>
        <w:pStyle w:val="Link4"/>
      </w:pPr>
      <w:hyperlink r:id="rId42">
        <w:r>
          <w:rPr/>
          <w:t>Reconeixement d'estereotips i prejudicis presents a l'aula i en l'entorn proper envers persones i col.lectius d'orígens culturals diversos</w:t>
        </w:r>
      </w:hyperlink>
    </w:p>
    <w:p>
      <w:pPr>
        <w:pStyle w:val="Link4"/>
      </w:pPr>
      <w:hyperlink r:id="rId43">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44">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45">
        <w:r>
          <w:rPr/>
          <w:t xml:space="preserve">Reconeixement i valoració de les necessitats, desitjos, sentiments i valors personals i grupas a partir de l'autoestima, el respecte i la confiança </w:t>
        </w:r>
      </w:hyperlink>
    </w:p>
    <w:p>
      <w:pPr>
        <w:pStyle w:val="Link4"/>
      </w:pPr>
      <w:hyperlink r:id="rId46">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7">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48">
        <w:r>
          <w:rPr/>
          <w:t>Observació d'actituds</w:t>
        </w:r>
      </w:hyperlink>
    </w:p>
    <w:p/>
    <w:p>
      <w:pPr>
        <w:pStyle w:val="Heading3"/>
      </w:pPr>
      <w:r>
        <w:t>Treball cooperatiu</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cooperatiu és una tècnica que parteix de l’organització de la classe en petits grups mixtos i heterogenis on treballen conjuntament de manera coordinada per resoldre tasques proposades i aprofundir en el seu propi procés d’aprenentatge. Aquesta tècnica posa especial èmfasi en l’aprenentatge de certes habilitats socials, sense les qualsno es pot assegurar un bon funcionament. És aconsellable implementar el treball cooperatiu de manera progressiva, ja que per treballar cooperativament amb èxit és necessari que tant el professorat com l’alumnat se sentin segurs i confiats.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d'interdependència positiva</w:t>
      </w:r>
    </w:p>
    <w:p/>
    <w:p>
      <w:pPr>
        <w:pStyle w:val="Heading4"/>
      </w:pPr>
      <w:r>
        <w:t>ÀMBIT</w:t>
      </w:r>
    </w:p>
    <w:p>
      <w:pPr>
        <w:pStyle w:val="ListBullet2"/>
      </w:pPr>
      <w:r>
        <w:t>Aula</w:t>
      </w:r>
    </w:p>
    <w:p>
      <w:pPr>
        <w:pStyle w:val="ListBullet2"/>
      </w:pPr>
      <w:r>
        <w:t>Centre</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49">
        <w:r>
          <w:rPr/>
          <w:t>Observació i introducció en la seva pràctica d’actituds cooperatives, solidàries i crítiques davant situacions de discriminació per motiu de gènere, sexe i opció afectivasexual.</w:t>
        </w:r>
      </w:hyperlink>
    </w:p>
    <w:p>
      <w:pPr>
        <w:pStyle w:val="Link4"/>
      </w:pPr>
      <w:hyperlink r:id="rId50">
        <w:r>
          <w:rPr/>
          <w:t>Pràctica d'actituds cooperatives, solidàries i crítiques davant situacions de discriminació per motiu de gènere, sexe i opció afectivasexual</w:t>
        </w:r>
      </w:hyperlink>
    </w:p>
    <w:p>
      <w:pPr>
        <w:pStyle w:val="Link4"/>
      </w:pPr>
      <w:hyperlink r:id="rId51">
        <w:r>
          <w:rPr/>
          <w:t>Aprofundiment en la pràctica d’actituds cooperatives, solidàries i crítiques davant situacions de discriminació per motiu de gènere, sexe i opció afectivasexual.</w:t>
        </w:r>
      </w:hyperlink>
    </w:p>
    <w:p>
      <w:pPr>
        <w:pStyle w:val="Link4"/>
      </w:pPr>
      <w:hyperlink r:id="rId52">
        <w:r>
          <w:rPr/>
          <w:t>Assumpció de l’ús de diferents actituds cooperatives, solidàries i crítiques davant de situacions de discriminació per motiu de gènere, sexe i opció afectivasexual</w:t>
        </w:r>
      </w:hyperlink>
    </w:p>
    <w:p>
      <w:pPr>
        <w:pStyle w:val="Link4"/>
      </w:pPr>
      <w:hyperlink r:id="rId53">
        <w:r>
          <w:rPr/>
          <w:t>Manifestació d’actituds cooperatives, solidàries i crítiques davant de situacions de discriminació per motiu de gènere, sexe i opció afectivasexual</w:t>
        </w:r>
      </w:hyperlink>
    </w:p>
    <w:p>
      <w:pPr>
        <w:pStyle w:val="Link4"/>
      </w:pPr>
      <w:hyperlink r:id="rId54">
        <w:r>
          <w:rPr/>
          <w:t xml:space="preserve">Capacitat de treballar en col·laboració amb les persones del grup-classe en determinades tasques </w:t>
        </w:r>
      </w:hyperlink>
    </w:p>
    <w:p>
      <w:pPr>
        <w:pStyle w:val="Link4"/>
      </w:pPr>
      <w:hyperlink r:id="rId55">
        <w:r>
          <w:rPr/>
          <w:t xml:space="preserve">Treball col·laboratiu amb divisió de tasques equilibrades amb les persones del grup-classe </w:t>
        </w:r>
      </w:hyperlink>
    </w:p>
    <w:p>
      <w:pPr>
        <w:pStyle w:val="Link4"/>
      </w:pPr>
      <w:hyperlink r:id="rId56">
        <w:r>
          <w:rPr/>
          <w:t>Treball cooperatiu i reconeixement dels seus beneficis per totes les persones del grup-classe</w:t>
        </w:r>
      </w:hyperlink>
    </w:p>
    <w:p>
      <w:pPr>
        <w:pStyle w:val="Link4"/>
      </w:pPr>
      <w:hyperlink r:id="rId57">
        <w:r>
          <w:rPr/>
          <w:t>Planificació de tasques de grup-classe de forma cooperativa, i capacitat d’autoavaluar els beneficis de la cooperació per totes les persones</w:t>
        </w:r>
      </w:hyperlink>
    </w:p>
    <w:p>
      <w:pPr>
        <w:pStyle w:val="Link4"/>
      </w:pPr>
      <w:hyperlink r:id="rId58">
        <w:r>
          <w:rPr/>
          <w:t>Planificació de tasques de forma cooperativa, incloent actors externs a l’aula o al centre escolar. Reconeixement de la cooperació com a forma d’apoderament col.lectiu</w:t>
        </w:r>
      </w:hyperlink>
    </w:p>
    <w:p>
      <w:pPr>
        <w:pStyle w:val="Link4"/>
      </w:pPr>
      <w:hyperlink r:id="rId59">
        <w:r>
          <w:rPr/>
          <w:t>Coneixement de les característiques i  funcions de les institucions escolars i de  les interdependències existents amb altres institucions, associacions, moviments i xarxes socials de l’entorn proper</w:t>
        </w:r>
      </w:hyperlink>
    </w:p>
    <w:p>
      <w:pPr>
        <w:pStyle w:val="Link4"/>
      </w:pPr>
      <w:hyperlink r:id="rId28">
        <w:r>
          <w:rPr/>
          <w:t>Interès i voluntat per  participar de forma responsable i compromesa en les  tasques escolars</w:t>
        </w:r>
      </w:hyperlink>
    </w:p>
    <w:p>
      <w:pPr>
        <w:pStyle w:val="Link4"/>
      </w:pPr>
      <w:hyperlink r:id="rId33">
        <w:r>
          <w:rPr/>
          <w:t>Identificació i pràctica de les diferents normes per a la  convivència democràtica al centre, la família i l’entorn proper</w:t>
        </w:r>
      </w:hyperlink>
    </w:p>
    <w:p>
      <w:pPr>
        <w:pStyle w:val="Link4"/>
      </w:pPr>
      <w:hyperlink r:id="rId60">
        <w:r>
          <w:rPr/>
          <w:t>Assumpció de les responsabilitats i els compromisos adquirits en relació a la planificació, organització i realització de tasques i projectes en l’àmbit escolar, familiar i en la vida quotidiana</w:t>
        </w:r>
      </w:hyperlink>
    </w:p>
    <w:p>
      <w:pPr>
        <w:pStyle w:val="Link4"/>
      </w:pPr>
      <w:hyperlink r:id="rId35">
        <w:r>
          <w:rPr/>
          <w:t>Compromís en la construcció i el respecte de normes per a la  convivència democràtica en l’àmbit escolar, familiar i en l’entorn proper.</w:t>
        </w:r>
      </w:hyperlink>
    </w:p>
    <w:p>
      <w:pPr>
        <w:pStyle w:val="Link4"/>
      </w:pPr>
      <w:hyperlink r:id="rId6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36">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62">
        <w:r>
          <w:rPr/>
          <w:t>Introducció a les causes i conseqüències dels diferents problemes mediambientals degut a l’activitat humana</w:t>
        </w:r>
      </w:hyperlink>
    </w:p>
    <w:p>
      <w:pPr>
        <w:pStyle w:val="Link4"/>
      </w:pPr>
      <w:hyperlink r:id="rId63">
        <w:r>
          <w:rPr/>
          <w:t>Coneixement de les funcions dels diferents elements que configuren el medi ambient, el territori i la naturalesa</w:t>
        </w:r>
      </w:hyperlink>
    </w:p>
    <w:p>
      <w:pPr>
        <w:pStyle w:val="Link4"/>
      </w:pPr>
      <w:hyperlink r:id="rId64">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65">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44">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66">
        <w:r>
          <w:rPr/>
          <w:t>Inici en la pràctica de presa de decisions i de construcció consensuada d'algunes normes bàsiques per organitzar a la convivència a l’aula i al centre</w:t>
        </w:r>
      </w:hyperlink>
    </w:p>
    <w:p>
      <w:pPr>
        <w:pStyle w:val="Link4"/>
      </w:pPr>
      <w:hyperlink r:id="rId67">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68">
        <w:r>
          <w:rPr/>
          <w:t>Establiment de relacions de convivència a l'aula, al centre i a l'entorn basades en l'estima, el respecte i la conficança en un mateix i en les altres persones</w:t>
        </w:r>
      </w:hyperlink>
    </w:p>
    <w:p>
      <w:pPr>
        <w:pStyle w:val="Link4"/>
      </w:pPr>
      <w:hyperlink r:id="rId69">
        <w:r>
          <w:rP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hyperlink>
    </w:p>
    <w:p>
      <w:pPr>
        <w:pStyle w:val="Link4"/>
      </w:pPr>
      <w:hyperlink r:id="rId70">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71">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47">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72">
        <w:r>
          <w:rPr/>
          <w:t>Diari d'aula</w:t>
        </w:r>
      </w:hyperlink>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1"/>
      </w:pPr>
      <w:r>
        <w:t>CONTINGUTS VINCULATS</w:t>
      </w:r>
    </w:p>
    <w:p>
      <w:pPr>
        <w:pStyle w:val="Link"/>
      </w:pPr>
      <w:hyperlink r:id="rId73">
        <w:r>
          <w:rPr/>
          <w:t>Identificació de les necessitats, desitjos, sentiments i valors propis i dels de les altres persones de l’entorn</w:t>
        </w:r>
      </w:hyperlink>
    </w:p>
    <w:p>
      <w:pPr>
        <w:pStyle w:val="ListBullet"/>
      </w:pPr>
      <w:r>
        <w:t>Interculturalitat crítica</w:t>
      </w:r>
    </w:p>
    <w:p>
      <w:pPr>
        <w:pStyle w:val="ListBullet"/>
      </w:pPr>
      <w:r>
        <w:t>Educació Primària</w:t>
      </w:r>
    </w:p>
    <w:p>
      <w:pPr>
        <w:pStyle w:val="Link"/>
      </w:pPr>
      <w:hyperlink r:id="rId74">
        <w:r>
          <w:rPr/>
          <w:t>Identificació dels propis drets com a persones i com a membres de determinats col•lectius a partir d’aspectes propers (educació, salut, infància...)</w:t>
        </w:r>
      </w:hyperlink>
    </w:p>
    <w:p>
      <w:pPr>
        <w:pStyle w:val="ListBullet"/>
      </w:pPr>
      <w:r>
        <w:t>Interculturalitat crítica</w:t>
      </w:r>
    </w:p>
    <w:p>
      <w:pPr>
        <w:pStyle w:val="ListBullet"/>
      </w:pPr>
      <w:r>
        <w:t>Educació Primària</w:t>
      </w:r>
    </w:p>
    <w:p>
      <w:pPr>
        <w:pStyle w:val="Link"/>
      </w:pPr>
      <w:hyperlink r:id="rId75">
        <w:r>
          <w:rPr/>
          <w:t>Reconeixement de la necessitat de consensuar unes normes bàsiques per organitzar la convivència a l’aula i al centre</w:t>
        </w:r>
      </w:hyperlink>
    </w:p>
    <w:p>
      <w:pPr>
        <w:pStyle w:val="ListBullet"/>
      </w:pPr>
      <w:r>
        <w:t>Interculturalitat crítica</w:t>
      </w:r>
    </w:p>
    <w:p>
      <w:pPr>
        <w:pStyle w:val="ListBullet"/>
      </w:pPr>
      <w:r>
        <w:t>Educació Primària</w:t>
      </w:r>
    </w:p>
    <w:p>
      <w:pPr>
        <w:pStyle w:val="Link"/>
      </w:pPr>
      <w:hyperlink r:id="rId67">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stBullet"/>
      </w:pPr>
      <w:r>
        <w:t>Interculturalitat crítica</w:t>
      </w:r>
    </w:p>
    <w:p>
      <w:pPr>
        <w:pStyle w:val="ListBullet"/>
      </w:pPr>
      <w:r>
        <w:t>Educació Primària</w:t>
      </w:r>
    </w:p>
    <w:p>
      <w:pPr>
        <w:pStyle w:val="ListBullet"/>
      </w:pPr>
      <w:r>
        <w:t>Competència en comunicació lingüística</w:t>
      </w:r>
    </w:p>
    <w:p>
      <w:pPr>
        <w:pStyle w:val="Link"/>
      </w:pPr>
      <w:hyperlink r:id="rId69">
        <w:r>
          <w:rP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hyperlink>
    </w:p>
    <w:p>
      <w:pPr>
        <w:pStyle w:val="ListBullet"/>
      </w:pPr>
      <w:r>
        <w:t>Interculturalitat crítica</w:t>
      </w:r>
    </w:p>
    <w:p>
      <w:pPr>
        <w:pStyle w:val="ListBullet"/>
      </w:pPr>
      <w:r>
        <w:t>Educació Primària</w:t>
      </w:r>
    </w:p>
    <w:p>
      <w:pPr>
        <w:pStyle w:val="ListBullet"/>
      </w:pPr>
      <w:r>
        <w:t>Competència ciutadana</w:t>
      </w:r>
    </w:p>
    <w:p>
      <w:pPr>
        <w:pStyle w:val="ListBullet"/>
      </w:pPr>
      <w:r>
        <w:t>Competència en comunicació lingüística</w:t>
      </w:r>
    </w:p>
    <w:p>
      <w:pPr>
        <w:pStyle w:val="ListBullet"/>
      </w:pPr>
      <w:r>
        <w:t>Competència emprenedora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i" TargetMode="External"/><Relationship Id="rId1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m" TargetMode="External"/><Relationship Id="rId1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s" TargetMode="External"/><Relationship Id="rId1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s" TargetMode="External"/><Relationship Id="rId1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1s2" TargetMode="External"/><Relationship Id="rId1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1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3s4" TargetMode="External"/><Relationship Id="rId1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1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i" TargetMode="External"/><Relationship Id="rId1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i" TargetMode="External"/><Relationship Id="rId1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m" TargetMode="External"/><Relationship Id="rId2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m" TargetMode="External"/><Relationship Id="rId2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2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s" TargetMode="External"/><Relationship Id="rId2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1s2" TargetMode="External"/><Relationship Id="rId2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1s2" TargetMode="External"/><Relationship Id="rId2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2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2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2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i" TargetMode="External"/><Relationship Id="rId2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i" TargetMode="External"/><Relationship Id="rId3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3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i" TargetMode="External"/><Relationship Id="rId3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3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3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3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3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37"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i" TargetMode="External"/><Relationship Id="rId38"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i" TargetMode="External"/><Relationship Id="rId39"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i" TargetMode="External"/><Relationship Id="rId40"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m" TargetMode="External"/><Relationship Id="rId4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i" TargetMode="External"/><Relationship Id="rId4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m" TargetMode="External"/><Relationship Id="rId4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m" TargetMode="External"/><Relationship Id="rId44"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i" TargetMode="External"/><Relationship Id="rId45"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m" TargetMode="External"/><Relationship Id="rId46"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1s2" TargetMode="External"/><Relationship Id="rId47"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3_int_bc_s3s4" TargetMode="External"/><Relationship Id="rId48" Type="http://schemas.openxmlformats.org/officeDocument/2006/relationships/hyperlink" Target="https://transformarelmon-guia.edualter.org/ca/instruments/observacio-dactituds" TargetMode="External"/><Relationship Id="rId49"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i" TargetMode="External"/><Relationship Id="rId5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5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52"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1s2" TargetMode="External"/><Relationship Id="rId53"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 Id="rId5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i" TargetMode="External"/><Relationship Id="rId5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m" TargetMode="External"/><Relationship Id="rId5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5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1s2" TargetMode="External"/><Relationship Id="rId5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3s4" TargetMode="External"/><Relationship Id="rId5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6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s" TargetMode="External"/><Relationship Id="rId6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6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i" TargetMode="External"/><Relationship Id="rId6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m" TargetMode="External"/><Relationship Id="rId64"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3s4" TargetMode="External"/><Relationship Id="rId65"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3s4" TargetMode="External"/><Relationship Id="rId66"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m" TargetMode="External"/><Relationship Id="rId67"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m" TargetMode="External"/><Relationship Id="rId68"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s" TargetMode="External"/><Relationship Id="rId69"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s" TargetMode="External"/><Relationship Id="rId70"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1s2" TargetMode="External"/><Relationship Id="rId71"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72" Type="http://schemas.openxmlformats.org/officeDocument/2006/relationships/hyperlink" Target="https://transformarelmon-guia.edualter.org/ca/instruments/diari-daula" TargetMode="External"/><Relationship Id="rId73"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i" TargetMode="External"/><Relationship Id="rId74"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4_int_bc_ci" TargetMode="External"/><Relationship Id="rId75"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