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els estereotips i prejudicis tant propis com presents en l’entorn social i en els mitjans de comunicació i denunciar les situacions de discriminació, dominació i violència per motiu d’origen o pertinença.</w:t>
      </w:r>
    </w:p>
    <w:p/>
    <w:p>
      <w:pPr>
        <w:pStyle w:val="Heading1"/>
      </w:pPr>
      <w:r>
        <w:t>CRITERI D'AVALUACIÓ</w:t>
      </w:r>
    </w:p>
    <w:p>
      <w:pPr/>
      <w:r>
        <w:t>Es posicionen críticament i rebutgen les actituds i comportaments etnocèntrics, xenòfobs i racistes que generen situacions de discriminació, exclusió, dominació o violència envers persones o grups per motiu del seu origen o pertinença al llarg de la història i en l’actualitat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9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70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71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72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73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74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75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76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7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78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7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0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81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8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83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8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85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8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87">
        <w:r>
          <w:rPr/>
          <w:t>Introducció a la dimensió internacional, al planeta i a altres països</w:t>
        </w:r>
      </w:hyperlink>
    </w:p>
    <w:p>
      <w:pPr>
        <w:pStyle w:val="Link4"/>
      </w:pPr>
      <w:hyperlink r:id="rId88">
        <w:r>
          <w:rPr/>
          <w:t>Presentació de les Nacions Unides i dels drets humans</w:t>
        </w:r>
      </w:hyperlink>
    </w:p>
    <w:p>
      <w:pPr>
        <w:pStyle w:val="Link4"/>
      </w:pPr>
      <w:hyperlink r:id="rId89">
        <w:r>
          <w:rPr/>
          <w:t>Coneixement del rol de les Nacions Unides i del dret internacional</w:t>
        </w:r>
      </w:hyperlink>
    </w:p>
    <w:p>
      <w:pPr>
        <w:pStyle w:val="Link4"/>
      </w:pPr>
      <w:hyperlink r:id="rId9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9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93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94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95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9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97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98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99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100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10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0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03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04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05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06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07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108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09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0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11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2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3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114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15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116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17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18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119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20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2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22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23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24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5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26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27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28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129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30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31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32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33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4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5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36">
        <w:r>
          <w:rPr/>
          <w:t>Carpeta d'aprenentatge</w:t>
        </w:r>
      </w:hyperlink>
    </w:p>
    <w:p>
      <w:pPr>
        <w:pStyle w:val="Link4"/>
      </w:pPr>
      <w:hyperlink r:id="rId137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Interpretació del significat històric i plural de les pautes culturals i valors morals dels individus i les</w:t>
        <w:br/>
        <w:br/>
        <w:br/>
        <w:t>societats actuals, tot apreciant-ne la diversitat, des del reconeixement de les llibertats i drets personals</w:t>
        <w:br/>
        <w:br/>
        <w:br/>
        <w:t>i col·lectius i rebutjant comportaments i actituds discriminatoris.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i rebuig de situacions de marginació, intolerància, desigualtat i injustícia social en el</w:t>
        <w:br/>
        <w:br/>
        <w:br/>
        <w:t>món, desenvolupant una consciència ètica.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Història i cultura de les religions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crítica de les actituds integristes i fonamentalistes relacionades amb les creences religioses.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232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38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7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7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7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7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7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7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7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7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8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8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8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8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8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8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8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8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8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8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9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9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9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9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9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9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9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9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9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9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10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10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0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0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0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0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0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0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0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0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1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1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1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1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11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1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1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1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1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1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2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2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2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2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2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2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2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2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12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12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13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3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3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3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3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3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36" Type="http://schemas.openxmlformats.org/officeDocument/2006/relationships/hyperlink" Target="https://transformarelmon-guia.edualter.org/ca/instruments/carpeta-daprenentatge" TargetMode="External"/><Relationship Id="rId137" Type="http://schemas.openxmlformats.org/officeDocument/2006/relationships/hyperlink" Target="https://transformarelmon-guia.edualter.org/ca/instruments/portafoli1" TargetMode="External"/><Relationship Id="rId1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