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Manifestació i defensa d'un tractament respectuós en relació als diferents col.lectius socials i culturals, en els espais d'informació i comunicació (mitjans de comunicació, Internet, xarxes socials...)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els estereotips i prejudicis tant propis com presents en l’entorn social i en els mitjans de comunicació i denunciar les situacions de discriminació, dominació i violència per motiu d’origen o pertinença.</w:t>
      </w:r>
    </w:p>
    <w:p/>
    <w:p>
      <w:pPr>
        <w:pStyle w:val="Heading1"/>
      </w:pPr>
      <w:r>
        <w:t>CRITERI D'AVALUACIÓ</w:t>
      </w:r>
    </w:p>
    <w:p>
      <w:pPr/>
      <w:r>
        <w:t>Manifesten i defensen un tractament respectuós en relació als diferents col·lectius socials i culturals, en els espais d’informació i comunicació (mitjans de comunicació, Internet, xarxes socials...)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Defensa del conflicte com a oportunitat de canvi social</w:t>
        </w:r>
      </w:hyperlink>
    </w:p>
    <w:p>
      <w:pPr>
        <w:pStyle w:val="Link4"/>
      </w:pPr>
      <w:hyperlink r:id="rId6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6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6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7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0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1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2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73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4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7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8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8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5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8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9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0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presa de consciència dels elements del context social i cultural, inclosos els mitjans</w:t>
        <w:br/>
        <w:br/>
        <w:br/>
        <w:t>de comunicació i la publicitat, que condicionen el propi sistema de valors i poden influir en la presa</w:t>
        <w:br/>
        <w:br/>
        <w:br/>
        <w:t>de decisions, analitzant especialment els estereotips que tendeixen a imposar-se com a models de</w:t>
        <w:br/>
        <w:br/>
        <w:br/>
        <w:t>conducta.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1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2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5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6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6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6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6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7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7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7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7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7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90" Type="http://schemas.openxmlformats.org/officeDocument/2006/relationships/hyperlink" Target="https://transformarelmon-guia.edualter.org/ca/instruments/contractes-didactics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9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