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crítica i posicionament en relació al tractament informatiu que es fa als mitjans de comunicació, Internet, xarxes socials i altres espais d'informació i comunicació respecte als diferents col.lectius socials i culturals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Valoren críticament i es posicionen en relació al tractament informatiu que es fa als mitjans de comunicació, Internet, xarxes socials, i altres espais d’informació i comunicació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Mediaquest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mediaquest és una proposta educativa en web centrada en el domini de pràctiques representada per inputs audiovisuals que proposa tasques complexes a l’alumnat perquè desenvolupi capacitats crítiques cap a les informacions que rep i genera coneixement en forma de producte nou.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5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26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2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Ús d’un llenguatge no discriminatori i respectuós amb les diferències. Ús de fórmules de cortesia en</w:t>
        <w:br/>
        <w:br/>
        <w:br/>
        <w:t>els intercanvis 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dels missatges que suposin qualsevol tipus de discriminació i voluntat de</w:t>
        <w:br/>
        <w:br/>
        <w:br/>
        <w:t>superar els prejudicis.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Llengües estrangeres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Lectura, comprensió i valoració del llenguatge de la publicitat identificant les peculiaritats dels documents autèntics de diferents procedències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1"/>
      </w:pPr>
      <w:r>
        <w:t>CONTINGUTS VINCULATS</w:t>
      </w:r>
    </w:p>
    <w:p>
      <w:pPr>
        <w:pStyle w:val="Link"/>
      </w:pPr>
      <w:hyperlink r:id="rId28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9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2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2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3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