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comentaris, opinions, valoracions i interpretacions que es donen en els mitjans de comunicació, Internet, xarxes socials i altres espais d'informació i comunicació respecte als  diferents col.lectius socials i culturals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Observen comentaris, opinions, valoracions i interpretacions que es donen en els mitjans de comunicació, internet, xarxes socials i altres espais d'informació i comunicació respecte als diferents col·lectius socials i culturals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estereotips lingüístics i audiovisuals –especialment els presents als mitjans de</w:t>
        <w:br/>
        <w:br/>
        <w:br/>
        <w:t>comunicació que reflecteixen prejudicis racistes, classistes 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7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instruments/rubrica-perspeciva-feminista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12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