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d'estereotips i prejudicis presents a l'aula i en l'entorn proper envers persones i col.lectius d'origens culturals diversos</w:t>
      </w:r>
    </w:p>
    <w:p/>
    <w:p>
      <w:pPr>
        <w:pStyle w:val="Heading1"/>
      </w:pPr>
      <w:r>
        <w:t>OBJECTIU EIX</w:t>
      </w:r>
    </w:p>
    <w:p>
      <w:pPr/>
      <w:r>
        <w:t>Construir relacions inclusives basades en el respecte, el diàleg i l’enriquiment mutu entre totes les persones i grups socials, rebutjant els estereotips, prejudicis i discriminacions per motius d’origen o pertinença.</w:t>
      </w:r>
    </w:p>
    <w:p/>
    <w:p>
      <w:pPr>
        <w:pStyle w:val="Heading1"/>
      </w:pPr>
      <w:r>
        <w:t>OBJECTIU BLOC</w:t>
      </w:r>
    </w:p>
    <w:p>
      <w:pPr/>
      <w:r>
        <w:t>Rebutjar actituds i comportaments tant propis com presents en l’entorn social i en els mitjans de comunicació que fomenten els estereotips, els prejudicis i les discriminacions per motius d’origen o pertinença.</w:t>
      </w:r>
    </w:p>
    <w:p/>
    <w:p>
      <w:pPr>
        <w:pStyle w:val="Heading1"/>
      </w:pPr>
      <w:r>
        <w:t>CRITERI D'AVALUACIÓ</w:t>
      </w:r>
    </w:p>
    <w:p>
      <w:pPr/>
      <w:r>
        <w:t>Identifiquen estereotips i prejudicis presents a l'aula i en l'entorn proper envers persones i col·lectius d’orígens culturals diversos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de final d'etapa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Interculturalitat crítica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I Estereotips, prejudicis i discriminacions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en comunicació lingüística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Pluja d'idees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És una enumeració ràpida d’idees per a la posterior reflexió, però sense ser criticades en un primer moment. Les idees que van sorgint s’escriuen a la pissarra i a mesura que el grup va valorant-les, es van eliminant les que el aquest no considera. El brainstorming és una tècnica indicada per a trobar noves solucions i fomentar la creativitat. Les premisses bàsiques són:</w:t>
        <w:br/>
        <w:br/>
        <w:t>El grup ha de conèixer per endavant el tema sobre el qual cal discórrer.</w:t>
        <w:br/>
        <w:br/>
        <w:t>Cada alumne/a pot donar la seva idea lliurement i totes seran acceptades evitant qualsevol manifestació que suprimeixi la lliure expressió.</w:t>
        <w:br/>
        <w:br/>
        <w:t>El docent no intervé. Va escrivint les idees a la pissarra.</w:t>
        <w:br/>
        <w:br/>
        <w:t>Acabat el termini d’idees es passa a discutir-ne la viabilitat.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Identificació de diferents models de masculinitat i feminitat que es donen en les societats actuals.</w:t>
        </w:r>
      </w:hyperlink>
    </w:p>
    <w:p>
      <w:pPr>
        <w:pStyle w:val="Link4"/>
      </w:pPr>
      <w:hyperlink r:id="rId50">
        <w:r>
          <w:rPr/>
          <w:t>Introducció a les principals semblances i diferències de gènere com a element enriquidor de les relacions interpersonals.</w:t>
        </w:r>
      </w:hyperlink>
    </w:p>
    <w:p>
      <w:pPr>
        <w:pStyle w:val="Link4"/>
      </w:pPr>
      <w:hyperlink r:id="rId51">
        <w:r>
          <w:rPr/>
          <w:t>Presentació dels drets i deures individuals i col·lectius en qüestió de gènere.</w:t>
        </w:r>
      </w:hyperlink>
    </w:p>
    <w:p>
      <w:pPr>
        <w:pStyle w:val="Link4"/>
      </w:pPr>
      <w:hyperlink r:id="rId52">
        <w:r>
          <w:rPr/>
          <w:t>Introducció dels elements essencials per iniciar el procés de construcció de la identitat de gènere, identitat sexual i opció afectivasexual</w:t>
        </w:r>
      </w:hyperlink>
    </w:p>
    <w:p>
      <w:pPr>
        <w:pStyle w:val="Link4"/>
      </w:pPr>
      <w:hyperlink r:id="rId53">
        <w:r>
          <w:rPr/>
          <w:t>Identificació dels elements essencials per a iniciar el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Presentació dels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5">
        <w:r>
          <w:rPr/>
          <w:t>Identificació de diferents estereotips,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56">
        <w:r>
          <w:rPr/>
          <w:t>Formulació de múltiples opcions per a resoldre una tasca</w:t>
        </w:r>
      </w:hyperlink>
    </w:p>
    <w:p>
      <w:pPr>
        <w:pStyle w:val="Link4"/>
      </w:pPr>
      <w:hyperlink r:id="rId57">
        <w:r>
          <w:rPr/>
          <w:t xml:space="preserve">Coneixement del procés de creativitat, incloent anàlisi de la tasca/el problema, i formulació de propostes </w:t>
        </w:r>
      </w:hyperlink>
    </w:p>
    <w:p>
      <w:pPr>
        <w:pStyle w:val="Link4"/>
      </w:pPr>
      <w:hyperlink r:id="rId58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59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60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61">
        <w:r>
          <w:rPr/>
          <w:t>Introducció als elements essencials per a la construcció de la identitat com a subjecte polític</w:t>
        </w:r>
      </w:hyperlink>
    </w:p>
    <w:p>
      <w:pPr>
        <w:pStyle w:val="Link4"/>
      </w:pPr>
      <w:hyperlink r:id="rId62">
        <w:r>
          <w:rPr/>
          <w:t>Reflexió crítica i propostes de  millora del procés de construcció i respecte de les diferents normes de convivència democràtica del centre, la família i l’entorn proper, en base als criteris de consens i dissens</w:t>
        </w:r>
      </w:hyperlink>
    </w:p>
    <w:p>
      <w:pPr>
        <w:pStyle w:val="Link4"/>
      </w:pPr>
      <w:hyperlink r:id="rId63">
        <w:r>
          <w:rPr/>
          <w:t>Identificació d’hàbits i comportaments respectuosos amb el medi ambient, el territori i la naturalesa, i implementació de petites accions al respecte</w:t>
        </w:r>
      </w:hyperlink>
    </w:p>
    <w:p>
      <w:pPr>
        <w:pStyle w:val="Link4"/>
      </w:pPr>
      <w:hyperlink r:id="rId64">
        <w:r>
          <w:rPr/>
          <w:t>Presentació de propostes i accions de conservació del medi ambient, el territori i la naturalesa de l’entor proper.</w:t>
        </w:r>
      </w:hyperlink>
    </w:p>
    <w:p>
      <w:pPr>
        <w:pStyle w:val="Link4"/>
      </w:pPr>
      <w:hyperlink r:id="rId65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66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67">
        <w:r>
          <w:rPr/>
          <w:t>Participació en la presa de decisions i en la construcció consensuada d'unes normes bàsiques per organitzar la convivència a l’aula i al  centre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Dimensió plurilingüe i intercultural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Actitud crítica davant estereotips lingüístics i audiovisuals –especialment els presents als mitjans de</w:t>
        <w:br/>
        <w:br/>
        <w:br/>
        <w:t>comunicació que reflecteixen prejudicis racistes, classistes o sexistes.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Normal4"/>
      </w:pPr>
      <w:r>
        <w:t>---------------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Ús d’un llenguatge no discriminatori i respectuós amb les diferències.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45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en comunicació lingüística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Inicial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8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9">
        <w:r>
          <w:rPr/>
          <w:t>Presentació de diferents eines, mecanismes i recursos de prevenció i detecció de comportaments i/o de situacions de discriminació, exclusió, dominació o violència envers les persones i grups per motiu del seu origen o pertinença i familiarització amb el seu ús a l’aula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7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stBullet"/>
      </w:pPr>
      <w:r>
        <w:t>Interculturalitat crítica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transformarelmon-guia.edualter.org/ca/instruments/diari-daula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i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i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i" TargetMode="External"/><Relationship Id="rId5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i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m" TargetMode="External"/><Relationship Id="rId5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i" TargetMode="External"/><Relationship Id="rId5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1_gen_bc_cm" TargetMode="External"/><Relationship Id="rId5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5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m" TargetMode="External"/><Relationship Id="rId5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5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6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6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6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3s4" TargetMode="External"/><Relationship Id="rId6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1_med_ba_ci" TargetMode="External"/><Relationship Id="rId6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i" TargetMode="External"/><Relationship Id="rId6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66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67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1_int_bc_cs" TargetMode="External"/><Relationship Id="rId6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6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i" TargetMode="External"/><Relationship Id="rId7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