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Reconeixement dels principis i valors fonamentals (justícia, equitat, dignitat, pau, llibertat, solidaritat...) que constitueixen la base de la igualtat de drets i oportunitats per a totes les persones independentment del seu origen o pertinença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Reconeixen els principis i valors fonamentals (justícia, equitat, dignitat, pau, , sostenibilitat, solidaritat...) que constitueixen la base de la igualtat de drets i oportunitats per a totes les persones independentment del seu origen o pertinença.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11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12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13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1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1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1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1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19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2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33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34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35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36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38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9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40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41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54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6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2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3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74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0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81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84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85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86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87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2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88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8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90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1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92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2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2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2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2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28">
        <w:r>
          <w:rPr/>
          <w:t>Introducció a la dimensió internacional, al planeta i a altres països</w:t>
        </w:r>
      </w:hyperlink>
    </w:p>
    <w:p>
      <w:pPr>
        <w:pStyle w:val="Link4"/>
      </w:pPr>
      <w:hyperlink r:id="rId29">
        <w:r>
          <w:rPr/>
          <w:t>Presentació de les Nacions Unides i dels drets humans</w:t>
        </w:r>
      </w:hyperlink>
    </w:p>
    <w:p>
      <w:pPr>
        <w:pStyle w:val="Link4"/>
      </w:pPr>
      <w:hyperlink r:id="rId30">
        <w:r>
          <w:rPr/>
          <w:t>Coneixement del rol de les Nacions Unides i del dret internacional</w:t>
        </w:r>
      </w:hyperlink>
    </w:p>
    <w:p>
      <w:pPr>
        <w:pStyle w:val="Link4"/>
      </w:pPr>
      <w:hyperlink r:id="rId31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32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93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94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95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96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97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98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99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100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101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2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103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104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5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6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10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8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37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09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10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11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12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42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43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44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45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46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47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48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49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14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0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5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51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2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116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3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17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18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5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7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19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0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5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3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64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65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66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67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68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69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21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1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5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76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77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78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2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79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24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2">
        <w:r>
          <w:rPr/>
          <w:t>Carpeta d'aprenentatge</w:t>
        </w:r>
      </w:hyperlink>
    </w:p>
    <w:p>
      <w:pPr>
        <w:pStyle w:val="Link4"/>
      </w:pPr>
      <w:hyperlink r:id="rId83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dels drets i deures ciutadans i del paper individual i col·lectiu en la construcció d’un món</w:t>
        <w:br/>
        <w:br/>
        <w:br/>
        <w:t>més just i equitatiu, així com de la necessitat d’un compromís per a la resolució de problemàtiques</w:t>
        <w:br/>
        <w:br/>
        <w:br/>
        <w:t>socials.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21">
        <w:r>
          <w:rPr/>
          <w:t>Identificació del lloc d’origen de les famílies de l’alumnat, comparant les semblances i les diferències existents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70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25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26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127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1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1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1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1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1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1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1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1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1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2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2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2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2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2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2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2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2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3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3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3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4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4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4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4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4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4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4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4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5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5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6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7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7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7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7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7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7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7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7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7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8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82" Type="http://schemas.openxmlformats.org/officeDocument/2006/relationships/hyperlink" Target="https://transformarelmon-guia.edualter.org/ca/instruments/carpeta-daprenentatge" TargetMode="External"/><Relationship Id="rId83" Type="http://schemas.openxmlformats.org/officeDocument/2006/relationships/hyperlink" Target="https://transformarelmon-guia.edualter.org/ca/instruments/portafoli1" TargetMode="External"/><Relationship Id="rId8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1s2" TargetMode="External"/><Relationship Id="rId8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8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8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3s4" TargetMode="External"/><Relationship Id="rId8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8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9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9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9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9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9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9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9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9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9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9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10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10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0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103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10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0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m" TargetMode="External"/><Relationship Id="rId10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10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10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0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1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1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1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1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1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11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11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1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1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2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2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2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12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12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