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elements que contribueixen a la configuració de la identitat (origen, llengua, costums, valors, sentit de pertinença, adscripció a grups d’afinitat)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Construir la pròpia identitat cultural de forma crítica i autònoma, a partir de la valoració positiva de la diversitat cultural present en l’entorn proper i al món i de la necessitat d’uns valors compartits.</w:t>
      </w:r>
    </w:p>
    <w:p/>
    <w:p>
      <w:pPr>
        <w:pStyle w:val="Heading1"/>
      </w:pPr>
      <w:r>
        <w:t>CRITERI D'AVALUACIÓ</w:t>
      </w:r>
    </w:p>
    <w:p>
      <w:pPr/>
      <w:r>
        <w:t>Identifiquen alguns elements que contribueixen a la configuració de la identitat cultural (origen, llengua, costums, valors, sentit de pertinença, adscripció a grups d’afinitat)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matemàtica i competència en ciència, tecnologia i enginyeria</w:t>
      </w:r>
    </w:p>
    <w:p>
      <w:pPr>
        <w:pStyle w:val="ListBullet"/>
      </w:pPr>
      <w:r>
        <w:t>Competència ciutadana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Valoració dels beneficis de trobar una sortida justa per resoldre els conflictes interpersonals</w:t>
        </w:r>
      </w:hyperlink>
    </w:p>
    <w:p>
      <w:pPr>
        <w:pStyle w:val="Link4"/>
      </w:pPr>
      <w:hyperlink r:id="rId54">
        <w:r>
          <w:rPr/>
          <w:t>Valoració dels beneficis de trobar una sortida justa per resoldre els conflictes interpersonals i locals</w:t>
        </w:r>
      </w:hyperlink>
    </w:p>
    <w:p>
      <w:pPr>
        <w:pStyle w:val="Link4"/>
      </w:pPr>
      <w:hyperlink r:id="rId55">
        <w:r>
          <w:rPr/>
          <w:t>Anàlisi del procés, dels actors implicats, i de les postures de cada part en un conflicte interpersonal o local</w:t>
        </w:r>
      </w:hyperlink>
    </w:p>
    <w:p>
      <w:pPr>
        <w:pStyle w:val="Link4"/>
      </w:pPr>
      <w:hyperlink r:id="rId56">
        <w:r>
          <w:rPr/>
          <w:t>Valoració dels beneficis i els reptes de respectar el procés i de trobar una sortida justa per resoldre els conflictes interpersonals i locals</w:t>
        </w:r>
      </w:hyperlink>
    </w:p>
    <w:p>
      <w:pPr>
        <w:pStyle w:val="Link4"/>
      </w:pPr>
      <w:hyperlink r:id="rId57">
        <w:r>
          <w:rPr/>
          <w:t>Anàlisi del procés, dels actors implicats, de les postures i de les necessitats de cada part en un conflicte interpersonal, social o internacional, des de la complexitat</w:t>
        </w:r>
      </w:hyperlink>
    </w:p>
    <w:p>
      <w:pPr>
        <w:pStyle w:val="Link4"/>
      </w:pPr>
      <w:hyperlink r:id="rId58">
        <w:r>
          <w:rPr/>
          <w:t>Capacitat d’argumentar els reptes i els beneficis de respectar el procés i de trobar una sortida justa per resoldre els conflictes  interpersonals i socials</w:t>
        </w:r>
      </w:hyperlink>
    </w:p>
    <w:p>
      <w:pPr>
        <w:pStyle w:val="Link4"/>
      </w:pPr>
      <w:hyperlink r:id="rId5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60">
        <w:r>
          <w:rPr/>
          <w:t>Defensa del conflicte com a oportunitat de canvi social</w:t>
        </w:r>
      </w:hyperlink>
    </w:p>
    <w:p>
      <w:pPr>
        <w:pStyle w:val="Link4"/>
      </w:pPr>
      <w:hyperlink r:id="rId61">
        <w:r>
          <w:rPr/>
          <w:t>Introducció a les habilitats socials com a forma d’apoderament personal</w:t>
        </w:r>
      </w:hyperlink>
    </w:p>
    <w:p>
      <w:pPr>
        <w:pStyle w:val="Link4"/>
      </w:pPr>
      <w:hyperlink r:id="rId62">
        <w:r>
          <w:rPr/>
          <w:t>Introducció al reconeixement de les emocions primàries (enuig, alegria, por i tristesa): com em sento i com canalitzo els meus sentiments</w:t>
        </w:r>
      </w:hyperlink>
    </w:p>
    <w:p>
      <w:pPr>
        <w:pStyle w:val="Link4"/>
      </w:pPr>
      <w:hyperlink r:id="rId63">
        <w:r>
          <w:rPr/>
          <w:t>Coneixement de les principals habilitats socials com a forma d’apoderament personal</w:t>
        </w:r>
      </w:hyperlink>
    </w:p>
    <w:p>
      <w:pPr>
        <w:pStyle w:val="Link4"/>
      </w:pPr>
      <w:hyperlink r:id="rId64">
        <w:r>
          <w:rPr/>
          <w:t>Reconeixement de les pròpies emocions i de les necessitats que hi ha al darrera: què sento i què crec que em fa sentir així</w:t>
        </w:r>
      </w:hyperlink>
    </w:p>
    <w:p>
      <w:pPr>
        <w:pStyle w:val="Link4"/>
      </w:pPr>
      <w:hyperlink r:id="rId65">
        <w:r>
          <w:rPr/>
          <w:t>Capacitat de valorar les pròpies  habilitats socials que tenen més i menys desenvolupades com a forma d’apoderament personal</w:t>
        </w:r>
      </w:hyperlink>
    </w:p>
    <w:p>
      <w:pPr>
        <w:pStyle w:val="Link4"/>
      </w:pPr>
      <w:hyperlink r:id="rId66">
        <w:r>
          <w:rPr/>
          <w:t>Comunicació assertiva de les pròpies emocions, i empatia amb les emocions de les altres persones des de l‘estima cap a les altres persones</w:t>
        </w:r>
      </w:hyperlink>
    </w:p>
    <w:p>
      <w:pPr>
        <w:pStyle w:val="Link4"/>
      </w:pPr>
      <w:hyperlink r:id="rId67">
        <w:r>
          <w:rPr/>
          <w:t>Consciència de les passes a seguir per a reforçar les habilitats (i febleses) socials i apoderar-se</w:t>
        </w:r>
      </w:hyperlink>
    </w:p>
    <w:p>
      <w:pPr>
        <w:pStyle w:val="Link4"/>
      </w:pPr>
      <w:hyperlink r:id="rId68">
        <w:r>
          <w:rPr/>
          <w:t>Comprensió de les causes dels sentiments (necessitats) propis i aliens des de l‘estima cap a una mateixa i cap a les altres persones</w:t>
        </w:r>
      </w:hyperlink>
    </w:p>
    <w:p>
      <w:pPr>
        <w:pStyle w:val="Link4"/>
      </w:pPr>
      <w:hyperlink r:id="rId69">
        <w:r>
          <w:rPr/>
          <w:t>Capacitat d’aplicar  mecanismes de transformació de conflictes corresponent en funció de la fase en la qual es troba el conflicte</w:t>
        </w:r>
      </w:hyperlink>
    </w:p>
    <w:p>
      <w:pPr>
        <w:pStyle w:val="Link4"/>
      </w:pPr>
      <w:hyperlink r:id="rId70">
        <w:r>
          <w:rPr/>
          <w:t>Desenvolupament de les pròpies habilitats (i febleses) socials i capacitat d’autoavaluar per apoderar-se</w:t>
        </w:r>
      </w:hyperlink>
    </w:p>
    <w:p>
      <w:pPr>
        <w:pStyle w:val="Link4"/>
      </w:pPr>
      <w:hyperlink r:id="rId71">
        <w:r>
          <w:rPr/>
          <w:t>Comunicació  assertiva de les emocions i de les necessitats, de forma que mostri estima cap a una mateixa i cap a l’Altre (empatia)</w:t>
        </w:r>
      </w:hyperlink>
    </w:p>
    <w:p>
      <w:pPr>
        <w:pStyle w:val="Link4"/>
      </w:pPr>
      <w:hyperlink r:id="rId72">
        <w:r>
          <w:rPr/>
          <w:t>Interès i voluntat per  participar de forma responsable i compromesa en les  tasques escolars</w:t>
        </w:r>
      </w:hyperlink>
    </w:p>
    <w:p>
      <w:pPr>
        <w:pStyle w:val="Link4"/>
      </w:pPr>
      <w:hyperlink r:id="rId73">
        <w:r>
          <w:rPr/>
          <w:t>Presentació i pràctica de les diferents habilitats per a la comunicació i la convivència a l’aula</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75">
        <w:r>
          <w:rPr/>
          <w:t>Presentació i exercitació d’alguns mecanismes i vies de participació democràtica a l’aula</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Ús de les diferents habilitats per a la comunicació i la convivència a l’aula, al centre i a l’entorn proper</w:t>
        </w:r>
      </w:hyperlink>
    </w:p>
    <w:p>
      <w:pPr>
        <w:pStyle w:val="Link4"/>
      </w:pPr>
      <w:hyperlink r:id="rId79">
        <w:r>
          <w:rPr/>
          <w:t>Compromís en la construcció i el respecte de normes per a la  convivència democràtica en l’àmbit escolar, familiar i en l’entorn proper.</w:t>
        </w:r>
      </w:hyperlink>
    </w:p>
    <w:p>
      <w:pPr>
        <w:pStyle w:val="Link4"/>
      </w:pPr>
      <w:hyperlink r:id="rId80">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8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82">
        <w:r>
          <w:rPr/>
          <w:t>Reconeixement d'estereotips i prejudicis presents a l'aula i en l'entorn proper envers persones i col.lectius d'orígens culturals diversos</w:t>
        </w:r>
      </w:hyperlink>
    </w:p>
    <w:p>
      <w:pPr>
        <w:pStyle w:val="Link4"/>
      </w:pPr>
      <w:hyperlink r:id="rId8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8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5">
        <w:r>
          <w:rPr/>
          <w:t xml:space="preserve">Reconeixement i valoració de les necessitats, desitjos, sentiments i valors personals i grupas a partir de l'autoestima, el respecte i la confiança </w:t>
        </w:r>
      </w:hyperlink>
    </w:p>
    <w:p>
      <w:pPr>
        <w:pStyle w:val="Link4"/>
      </w:pPr>
      <w:hyperlink r:id="rId8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8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88">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diferents àmbits als quals pertany l’alumnat: la família, l’escola, el barri o la localitat.</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matemàtica i competència en ciència, tecnologia i enginyeria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Observació dels canvis en les persones al llarg del temps. Reconeixement de les diverses etapes de</w:t>
        <w:br/>
        <w:br/>
        <w:br/>
        <w:t>la vida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89">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45">
        <w:r>
          <w:rPr/>
          <w:t>Reconeixement i reflexió  sobre els múltiples elements que contribueixen a la configuració de la identitat (origen, llengua, costums, valors, sentit de pertinença, adscripció a grups d’afinitat)</w:t>
        </w:r>
      </w:hyperlink>
    </w:p>
    <w:p>
      <w:pPr>
        <w:pStyle w:val="ListBullet"/>
      </w:pPr>
      <w:r>
        <w:t>Interculturalitat crítica</w:t>
      </w:r>
    </w:p>
    <w:p>
      <w:pPr>
        <w:pStyle w:val="ListBullet"/>
      </w:pPr>
      <w:r>
        <w:t>Educació Primària</w:t>
      </w:r>
    </w:p>
    <w:p>
      <w:pPr>
        <w:pStyle w:val="ListBullet"/>
      </w:pPr>
      <w:r>
        <w:t>Competència emprenedora</w:t>
      </w:r>
    </w:p>
    <w:p>
      <w:pPr>
        <w:pStyle w:val="Link"/>
      </w:pPr>
      <w:hyperlink r:id="rId48">
        <w:r>
          <w:rPr/>
          <w:t>Presa de consciència del procés de construcció de la pròpia identitat a partir de la relació amb les persones i col.lectius de l’entorn</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en consciència i expressió culturals</w:t>
      </w:r>
    </w:p>
    <w:p>
      <w:pPr>
        <w:pStyle w:val="ListBullet"/>
      </w:pPr>
      <w:r>
        <w:t>Competència ciutadana</w:t>
      </w:r>
    </w:p>
    <w:p>
      <w:pPr>
        <w:pStyle w:val="Link"/>
      </w:pPr>
      <w:hyperlink r:id="rId43">
        <w:r>
          <w:rPr/>
          <w:t>Identificació del lloc d’origen de les famílies de l’alumnat, comparant les semblances i les diferències existents</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2">
        <w:r>
          <w:rPr/>
          <w:t>Observació de la diversitat de llengües, costums, valors, creences i formes de vida que es troben a l’aula i a l’escola, per tal d’aproximar-se i aprendre d’altres cultures</w:t>
        </w:r>
      </w:hyperlink>
    </w:p>
    <w:p>
      <w:pPr>
        <w:pStyle w:val="ListBullet"/>
      </w:pPr>
      <w:r>
        <w:t>Interculturalitat crítica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44">
        <w:r>
          <w:rPr/>
          <w:t>Identificació d’alguns principis i valors fonamentals que constitueixen la base de la igualtat de drets i oportunitats per a totes les persones, independentment del seu origen o pertinença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8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8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8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8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8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88" Type="http://schemas.openxmlformats.org/officeDocument/2006/relationships/hyperlink" Target="https://transformarelmon-guia.edualter.org/ca/instruments/observacio-dactituds" TargetMode="External"/><Relationship Id="rId8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