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causes (i les conseqüències) de l’existència de diferències i desigualtats socials per motiu d’identitat de gènere, d’identitat sexual i d’opció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Entenen i expliquen les causes (i les conseqüències) de l’existència de diferències i desigualtats socials per motiu d’identitat de gènere, 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85">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86">
        <w:r>
          <w:rPr/>
          <w:t>Valoració de les semblances i diferències de gènere com a element enriquidor de les relacions interpersonals.</w:t>
        </w:r>
      </w:hyperlink>
    </w:p>
    <w:p>
      <w:pPr>
        <w:pStyle w:val="Link4"/>
      </w:pPr>
      <w:hyperlink r:id="rId8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8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8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90">
        <w:r>
          <w:rPr/>
          <w:t xml:space="preserve">Valoració negativa dels estereotips, prejudicis i discriminacions envers la identitat de gènere, la identitat sexual i l’opció afectivosexual </w:t>
        </w:r>
      </w:hyperlink>
    </w:p>
    <w:p>
      <w:pPr>
        <w:pStyle w:val="Link4"/>
      </w:pPr>
      <w:hyperlink r:id="rId91">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93">
        <w:r>
          <w:rPr/>
          <w:t>Proposició de diferents eines, mecanismes i recursos de prevenció i protecció en situacions de discriminació i vulnerabilitat per motiu de gènere, sexe o opció afectivasexual</w:t>
        </w:r>
      </w:hyperlink>
    </w:p>
    <w:p>
      <w:pPr>
        <w:pStyle w:val="Link4"/>
      </w:pPr>
      <w:hyperlink r:id="rId94">
        <w:r>
          <w:rPr/>
          <w:t>Introducció a la dimensió internacional, al planeta i a altres països</w:t>
        </w:r>
      </w:hyperlink>
    </w:p>
    <w:p>
      <w:pPr>
        <w:pStyle w:val="Link4"/>
      </w:pPr>
      <w:hyperlink r:id="rId95">
        <w:r>
          <w:rPr/>
          <w:t>Presentació de les Nacions Unides i dels drets humans</w:t>
        </w:r>
      </w:hyperlink>
    </w:p>
    <w:p>
      <w:pPr>
        <w:pStyle w:val="Link4"/>
      </w:pPr>
      <w:hyperlink r:id="rId96">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Coneixement dels drets humans individuals i col.lectius reconeguts en la Declaració Universal dels Drets Humans, Convenció sobre els Drets de l’Infant, Estatut d’Autonomia i Constitució espanyola</w:t>
        </w:r>
      </w:hyperlink>
    </w:p>
    <w:p>
      <w:pPr>
        <w:pStyle w:val="Link4"/>
      </w:pPr>
      <w:hyperlink r:id="rId9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74">
        <w:r>
          <w:rPr/>
          <w:t>Coneixement dels diferents models de governança i sistemes d’organització política existents</w:t>
        </w:r>
      </w:hyperlink>
    </w:p>
    <w:p>
      <w:pPr>
        <w:pStyle w:val="Link4"/>
      </w:pPr>
      <w:hyperlink r:id="rId101">
        <w:r>
          <w:rPr/>
          <w:t>Identificació de les diferents funcions, límits i interdependències existents entre institucions, associacions, moviments i xarxes socials de l’àmbit escolar i  local</w:t>
        </w:r>
      </w:hyperlink>
    </w:p>
    <w:p>
      <w:pPr>
        <w:pStyle w:val="Link4"/>
      </w:pPr>
      <w:hyperlink r:id="rId102">
        <w:r>
          <w:rPr/>
          <w:t>Anàlisi i valoració  de les funcions, límits i interdependències existents entre institucions, associacions, moviments i xarxes socialS de l’àmbit local, nacional i internacional</w:t>
        </w:r>
      </w:hyperlink>
    </w:p>
    <w:p>
      <w:pPr>
        <w:pStyle w:val="Link4"/>
      </w:pPr>
      <w:hyperlink r:id="rId103">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4">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105">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106">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107">
        <w:r>
          <w:rPr/>
          <w:t>Valoració de les diferents cosmologies i cosmogonies, i la seva vinculació amb el medi ambient, el territori i la naturalesa.</w:t>
        </w:r>
      </w:hyperlink>
    </w:p>
    <w:p>
      <w:pPr>
        <w:pStyle w:val="Link4"/>
      </w:pPr>
      <w:hyperlink r:id="rId108">
        <w:r>
          <w:rPr/>
          <w:t xml:space="preserve">Defensa i cura del medi ambient envers la seva regressió  i deteriorament. </w:t>
        </w:r>
      </w:hyperlink>
    </w:p>
    <w:p>
      <w:pPr>
        <w:pStyle w:val="Link4"/>
      </w:pPr>
      <w:hyperlink r:id="rId80">
        <w:r>
          <w:rPr/>
          <w:t>Valoració dels diferents elements que configuren el medi ambient, el territori proper i llunyà, i la naturalesa.</w:t>
        </w:r>
      </w:hyperlink>
    </w:p>
    <w:p>
      <w:pPr>
        <w:pStyle w:val="Link4"/>
      </w:pPr>
      <w:hyperlink r:id="rId10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110">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84">
        <w:r>
          <w:rPr/>
          <w:t>Portafoli</w:t>
        </w:r>
      </w:hyperlink>
    </w:p>
    <w:p>
      <w:pPr>
        <w:pStyle w:val="Link4"/>
      </w:pPr>
      <w:hyperlink r:id="rId134">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3">
        <w:r>
          <w:rPr/>
          <w:t>Introducció a les causes (i les conseqüències) de l’existència de diferències i desigualtats socials per motiu de gènere, sexe i opció afectivasexual</w:t>
        </w:r>
      </w:hyperlink>
    </w:p>
    <w:p>
      <w:pPr>
        <w:pStyle w:val="ListBullet"/>
      </w:pPr>
      <w:r>
        <w:t>Gènere i feminismes</w:t>
      </w:r>
    </w:p>
    <w:p>
      <w:pPr>
        <w:pStyle w:val="ListBullet"/>
      </w:pPr>
      <w:r>
        <w:t>Educació Primària</w:t>
      </w:r>
    </w:p>
    <w:p>
      <w:pPr>
        <w:pStyle w:val="Link"/>
      </w:pPr>
      <w:hyperlink r:id="rId135">
        <w:r>
          <w:rPr/>
          <w:t>Identificació dels elements essencials per a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14">
        <w:r>
          <w:rPr/>
          <w:t>Identificació de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ciutadana</w:t>
      </w:r>
    </w:p>
    <w:p>
      <w:pPr>
        <w:pStyle w:val="Link"/>
      </w:pPr>
      <w:hyperlink r:id="rId136">
        <w:r>
          <w:rPr/>
          <w:t>Pràctica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137">
        <w:r>
          <w:rPr/>
          <w:t>Identificació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16">
        <w:r>
          <w:rPr/>
          <w:t>Interès per coneixer les causes(i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transformarelmon-guia.edualter.org/ca/instruments/portafoli1"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0"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0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transformarelmon-guia.edualter.org/ca/instruments/carpeta-daprenentatge" TargetMode="External"/><Relationship Id="rId134" Type="http://schemas.openxmlformats.org/officeDocument/2006/relationships/hyperlink" Target="https://transformarelmon-guia.edualter.org/ca/instruments/rubrica-perspeciva-feminista" TargetMode="External"/><Relationship Id="rId13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3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3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