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Presa de consciència del propi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Interioritzen les caracterítiques bàsiques del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5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