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Valoració dels trets constitutius de la pròpia identitat de gènere, identitat sexual i opció afectivasexual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Analitzen de manera crítica dels trets constitutius de la pròpia identitat de gènere, identitat sexual i opció afectivosexual.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51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68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9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0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2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73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74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75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>
      <w:pPr>
        <w:pStyle w:val="Link4"/>
      </w:pPr>
      <w:hyperlink r:id="rId76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5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52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54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56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7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8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59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61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77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78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79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80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81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63">
        <w:r>
          <w:rPr/>
          <w:t>Identificació de les pròpies necessitats per la cura d’una mateixa</w:t>
        </w:r>
      </w:hyperlink>
    </w:p>
    <w:p>
      <w:pPr>
        <w:pStyle w:val="Link4"/>
      </w:pPr>
      <w:hyperlink r:id="rId64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65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66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6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82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83">
        <w:r>
          <w:rPr/>
          <w:t>Reflexió crítica de la diversitat en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84">
        <w:r>
          <w:rPr/>
          <w:t>Manifestació de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85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5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6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6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6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6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6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6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6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76" Type="http://schemas.openxmlformats.org/officeDocument/2006/relationships/hyperlink" Target="https://transformarelmon-guia.edualter.org/ca/instruments/portafoli1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8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8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8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8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