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Manifestació de conductes i relacions interpersonals basades en el respecte, el diàleg i la igualtat</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Actuen de manera generalitzada amb conductes i relacions interpersonals basades en el respecte, el diàleg i la igualtat entre identitats de gènere, identitats sexuals i opcions afectivosexuals.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43">
        <w:r>
          <w:rPr/>
          <w:t>Defensa dels drets i deures individuals i col·lectius en qüestió de gènere.</w:t>
        </w:r>
      </w:hyperlink>
    </w:p>
    <w:p>
      <w:pPr>
        <w:pStyle w:val="Link4"/>
      </w:pPr>
      <w:hyperlink r:id="rId14">
        <w:r>
          <w:rPr/>
          <w:t>Pràctica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44">
        <w:r>
          <w:rPr/>
          <w:t>Coneixement del tipus de conflicte a l'aula i en la realitat propera, capacitat de comparar-los i d’argumentar si són violents o no</w:t>
        </w:r>
      </w:hyperlink>
    </w:p>
    <w:p>
      <w:pPr>
        <w:pStyle w:val="Link4"/>
      </w:pPr>
      <w:hyperlink r:id="rId45">
        <w:r>
          <w:rPr/>
          <w:t>Coneixement dels diferents tipus de conflictes (locals, socials, internacionals) capacitat de comparar-los, i d’argumentar si són violents o no</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46">
        <w:r>
          <w:rPr/>
          <w:t>Defensa del conflicte com a oportunitat de canvi social</w:t>
        </w:r>
      </w:hyperlink>
    </w:p>
    <w:p>
      <w:pPr>
        <w:pStyle w:val="Link4"/>
      </w:pPr>
      <w:hyperlink r:id="rId47">
        <w:r>
          <w:rPr/>
          <w:t xml:space="preserve">Coneixement de les normes de l’aula </w:t>
        </w:r>
      </w:hyperlink>
    </w:p>
    <w:p>
      <w:pPr>
        <w:pStyle w:val="Link4"/>
      </w:pPr>
      <w:hyperlink r:id="rId23">
        <w:r>
          <w:rPr/>
          <w:t>Introducció a l’argumentació: capacitat d’explicar els propis motius</w:t>
        </w:r>
      </w:hyperlink>
    </w:p>
    <w:p>
      <w:pPr>
        <w:pStyle w:val="Link4"/>
      </w:pPr>
      <w:hyperlink r:id="rId48">
        <w:r>
          <w:rPr/>
          <w:t>Valoració de les normes de classe com a instrument de regulació de la convivència a l’aula i al centre escolar</w:t>
        </w:r>
      </w:hyperlink>
    </w:p>
    <w:p>
      <w:pPr>
        <w:pStyle w:val="Link4"/>
      </w:pPr>
      <w:hyperlink r:id="rId24">
        <w:r>
          <w:rPr/>
          <w:t>Pràctica de l’argumentació: capacitat d’explicar i justificar els posicionaments personals</w:t>
        </w:r>
      </w:hyperlink>
    </w:p>
    <w:p>
      <w:pPr>
        <w:pStyle w:val="Link4"/>
      </w:pPr>
      <w:hyperlink r:id="rId49">
        <w:r>
          <w:rPr/>
          <w:t>Capacitat d’argumentar els beneficis i les limitacions de l’acció pacífica per a resoldre els conflictes</w:t>
        </w:r>
      </w:hyperlink>
    </w:p>
    <w:p>
      <w:pPr>
        <w:pStyle w:val="Link4"/>
      </w:pPr>
      <w:hyperlink r:id="rId50">
        <w:r>
          <w:rPr/>
          <w:t>Capacitat de formular normes de classe que promoguin la convivència i de preveure mesures que siguin reparadores</w:t>
        </w:r>
      </w:hyperlink>
    </w:p>
    <w:p>
      <w:pPr>
        <w:pStyle w:val="Link4"/>
      </w:pPr>
      <w:hyperlink r:id="rId25">
        <w:r>
          <w:rPr/>
          <w:t>Obertura als arguments de les altres persones</w:t>
        </w:r>
      </w:hyperlink>
    </w:p>
    <w:p>
      <w:pPr>
        <w:pStyle w:val="Link4"/>
      </w:pPr>
      <w:hyperlink r:id="rId51">
        <w:r>
          <w:rPr/>
          <w:t>Valoració de la originalitat i adequació de les propostes formulades per a resoldre una tasca o un conflicte</w:t>
        </w:r>
      </w:hyperlink>
    </w:p>
    <w:p>
      <w:pPr>
        <w:pStyle w:val="Link4"/>
      </w:pPr>
      <w:hyperlink r:id="rId52">
        <w:r>
          <w:rPr/>
          <w:t>Definició conjunta i aplicació de normes de classe que promoguin la convivència, i de mesures reparadores</w:t>
        </w:r>
      </w:hyperlink>
    </w:p>
    <w:p>
      <w:pPr>
        <w:pStyle w:val="Link4"/>
      </w:pPr>
      <w:hyperlink r:id="rId26">
        <w:r>
          <w:rPr/>
          <w:t>Predisposició a matisar els propis arguments a partir de la dialèctica amb altres persones</w:t>
        </w:r>
      </w:hyperlink>
    </w:p>
    <w:p>
      <w:pPr>
        <w:pStyle w:val="Link4"/>
      </w:pPr>
      <w:hyperlink r:id="rId53">
        <w:r>
          <w:rPr/>
          <w:t>Capacitat de fer el seguiment i valorar el respecte de les normes de classe i el caràcter reparador de les mesures</w:t>
        </w:r>
      </w:hyperlink>
    </w:p>
    <w:p>
      <w:pPr>
        <w:pStyle w:val="Link4"/>
      </w:pPr>
      <w:hyperlink r:id="rId27">
        <w:r>
          <w:rPr/>
          <w:t xml:space="preserve">Pràctica i defensa de la dialèctica, com a forma d’apropar posicionaments amb l’altre i cooperar  </w:t>
        </w:r>
      </w:hyperlink>
    </w:p>
    <w:p>
      <w:pPr>
        <w:pStyle w:val="Link4"/>
      </w:pPr>
      <w:hyperlink r:id="rId54">
        <w:r>
          <w:rPr/>
          <w:t>Presentació dels conceptes de drets i deures</w:t>
        </w:r>
      </w:hyperlink>
    </w:p>
    <w:p>
      <w:pPr>
        <w:pStyle w:val="Link4"/>
      </w:pPr>
      <w:hyperlink r:id="rId55">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6">
        <w:r>
          <w:rPr/>
          <w:t>Proposta i posada en pràctica de diferents mecanismes  de defensa i reivindicació de drets en situacions de vulnerabilitat social a escala local i global</w:t>
        </w:r>
      </w:hyperlink>
    </w:p>
    <w:p>
      <w:pPr>
        <w:pStyle w:val="Link4"/>
      </w:pPr>
      <w:hyperlink r:id="rId30">
        <w:r>
          <w:rPr/>
          <w:t>Presa de consciència del procés de construcció de la pròpia identitat com a subjecte polític</w:t>
        </w:r>
      </w:hyperlink>
    </w:p>
    <w:p>
      <w:pPr>
        <w:pStyle w:val="Link4"/>
      </w:pPr>
      <w:hyperlink r:id="rId57">
        <w:r>
          <w:rPr/>
          <w:t xml:space="preserve">Anàlisi del tipus de relacions que s’estableixen entre els diferents agents que participen en l’organització de la vida pública i de les seves funcions </w:t>
        </w:r>
      </w:hyperlink>
    </w:p>
    <w:p>
      <w:pPr>
        <w:pStyle w:val="Link4"/>
      </w:pPr>
      <w:hyperlink r:id="rId58">
        <w:r>
          <w:rPr/>
          <w:t>Anàlisi i valoració  de les funcions, límits i interdependències existents entre institucions, associacions, moviments i xarxes socialS de l’àmbit local, nacional i internacional</w:t>
        </w:r>
      </w:hyperlink>
    </w:p>
    <w:p>
      <w:pPr>
        <w:pStyle w:val="Link4"/>
      </w:pPr>
      <w:hyperlink r:id="rId59">
        <w:r>
          <w:rPr/>
          <w:t>Reflexió crítica sobre el tipus de relacions que s’estableixen entre els diferents agents que participen en l’organització de la vida pública i sobre les seves funcions</w:t>
        </w:r>
      </w:hyperlink>
    </w:p>
    <w:p>
      <w:pPr>
        <w:pStyle w:val="Link4"/>
      </w:pPr>
      <w:hyperlink r:id="rId6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61">
        <w:r>
          <w:rPr/>
          <w:t>Reflexió crítica sobre els diferents models de governança i sistemes d’organització política, fent especial èmfasi en el procés i l’orientació de les polítiques proposades</w:t>
        </w:r>
      </w:hyperlink>
    </w:p>
    <w:p>
      <w:pPr>
        <w:pStyle w:val="Link4"/>
      </w:pPr>
      <w:hyperlink r:id="rId62">
        <w:r>
          <w:rPr/>
          <w:t>Presentació i pràctica de les normes, i de la seva importància per a la convivència democràtica en els diferents àmbits relacionals</w:t>
        </w:r>
      </w:hyperlink>
    </w:p>
    <w:p>
      <w:pPr>
        <w:pStyle w:val="Link4"/>
      </w:pPr>
      <w:hyperlink r:id="rId63">
        <w:r>
          <w:rPr/>
          <w:t>Presentació i exercitació d’alguns mecanismes i vies de participació democràtica a l’aula</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2">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44">
        <w:r>
          <w:rPr/>
          <w:t>Coneixement del tipus de conflicte a l'aula i en la realitat propera, capacitat de comparar-los i d’argumentar si són violents o no</w:t>
        </w:r>
      </w:hyperlink>
    </w:p>
    <w:p>
      <w:pPr>
        <w:pStyle w:val="Link4"/>
      </w:pPr>
      <w:hyperlink r:id="rId45">
        <w:r>
          <w:rPr/>
          <w:t>Coneixement dels diferents tipus de conflictes (locals, socials, internacionals) capacitat de comparar-los, i d’argumentar si són violents o no</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46">
        <w:r>
          <w:rPr/>
          <w:t>Defensa del conflicte com a oportunitat de canvi social</w:t>
        </w:r>
      </w:hyperlink>
    </w:p>
    <w:p>
      <w:pPr>
        <w:pStyle w:val="Link4"/>
      </w:pPr>
      <w:hyperlink r:id="rId32">
        <w:r>
          <w:rPr/>
          <w:t>Presentació i pràctica de les diferents habilitats per a la comunicació i la convivència a l’aula</w:t>
        </w:r>
      </w:hyperlink>
    </w:p>
    <w:p>
      <w:pPr>
        <w:pStyle w:val="Link4"/>
      </w:pPr>
      <w:hyperlink r:id="rId63">
        <w:r>
          <w:rPr/>
          <w:t>Presentació i exercitació d’alguns mecanismes i vies de participació democràtica a l’aula</w:t>
        </w:r>
      </w:hyperlink>
    </w:p>
    <w:p/>
    <w:p>
      <w:pPr>
        <w:pStyle w:val="Heading4"/>
      </w:pPr>
      <w:r>
        <w:t>INSTRUMENTS D'AVALUACIÓ</w:t>
      </w:r>
    </w:p>
    <w:p>
      <w:pPr>
        <w:pStyle w:val="Link4"/>
      </w:pPr>
      <w:hyperlink r:id="rId42">
        <w:r>
          <w:rPr/>
          <w:t>Observació d'actituds</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66">
        <w:r>
          <w:rPr/>
          <w:t>Identificació de les principals situacions de desigualtat, injustícia i discriminació per motiu de gènere, sexe o opció afectivosexual.</w:t>
        </w:r>
      </w:hyperlink>
    </w:p>
    <w:p>
      <w:pPr>
        <w:pStyle w:val="Link4"/>
      </w:pPr>
      <w:hyperlink r:id="rId67">
        <w:r>
          <w:rPr/>
          <w:t>Presa de consciència del propi procès de construcció de la masculinitat i la feminitat.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Pr>
        <w:pStyle w:val="Link4"/>
      </w:pPr>
      <w:hyperlink r:id="rId6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3">
        <w:r>
          <w:rPr/>
          <w:t>Capacitat de fer el seguiment i valorar el respecte de les normes de classe i el caràcter reparador de les mesures</w:t>
        </w:r>
      </w:hyperlink>
    </w:p>
    <w:p/>
    <w:p>
      <w:pPr>
        <w:pStyle w:val="Heading4"/>
      </w:pPr>
      <w:r>
        <w:t>INSTRUMENTS D'AVALUACIÓ</w:t>
      </w:r>
    </w:p>
    <w:p>
      <w:pPr>
        <w:pStyle w:val="Link4"/>
      </w:pPr>
      <w:hyperlink r:id="rId42">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70">
        <w:r>
          <w:rPr/>
          <w:t>Aprofundiment de les princials situacions de desigualtat, injustícia i discriminació per motiu de gènere, sexe o opció afectivosexual.</w:t>
        </w:r>
      </w:hyperlink>
    </w:p>
    <w:p>
      <w:pPr>
        <w:pStyle w:val="Link4"/>
      </w:pPr>
      <w:hyperlink r:id="rId10">
        <w:r>
          <w:rPr/>
          <w:t>Valoració de les semblances i diferències de gènere com a element enriquidor de les relacions interpersonals.</w:t>
        </w:r>
      </w:hyperlink>
    </w:p>
    <w:p>
      <w:pPr>
        <w:pStyle w:val="Link4"/>
      </w:pPr>
      <w:hyperlink r:id="rId12">
        <w:r>
          <w:rPr/>
          <w:t>Reflexió crítica de les semblances i les diferències de gènere com a element enriquidor de les relacions interpersonals.</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raonada d’opinions i judicis musicals, oralment i per escrit, emprant un vocabulari adequat</w:t>
        <w:br/>
        <w:br/>
        <w:br/>
        <w:t>i adoptant una actitud de diàleg i respecte.</w:t>
      </w:r>
    </w:p>
    <w:p/>
    <w:p>
      <w:pPr>
        <w:pStyle w:val="Heading4"/>
      </w:pPr>
      <w:r>
        <w:t>CRITERI D'AVALUACIÓ</w:t>
      </w:r>
    </w:p>
    <w:p/>
    <w:p>
      <w:pPr>
        <w:pStyle w:val="Heading4"/>
      </w:pPr>
      <w:r>
        <w:t>PÀGINA REFERÈNCIA DOCUMENT CURRÍCULUM</w:t>
      </w:r>
    </w:p>
    <w:p>
      <w:pPr>
        <w:pStyle w:val="Normal4"/>
      </w:pPr>
      <w:r>
        <w:t>210</w:t>
      </w:r>
    </w:p>
    <w:p/>
    <w:p>
      <w:pPr>
        <w:pStyle w:val="Heading4"/>
      </w:pPr>
      <w:r>
        <w:t>COMPETÈNCIA</w:t>
      </w:r>
    </w:p>
    <w:p>
      <w:pPr>
        <w:pStyle w:val="ListBullet2"/>
      </w:pPr>
      <w:r>
        <w:t>Competència en comunicació lingüística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Desenvolupament d’actituds de comprensió, cooperació i solidaritat amb persones dependents i</w:t>
        <w:br/>
        <w:br/>
        <w:br/>
        <w:t>col·lectius en situacions desfavorides.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Cercles de paraula a l'Escola-Institut Teide de Viladecans</w:t>
      </w:r>
    </w:p>
    <w:p>
      <w:pPr>
        <w:pStyle w:val="Normal3"/>
      </w:pPr>
      <w:r>
        <w:t>Dissenya la pràctica l’orientadora del centre, el director del centre i les dues cotutores de 3r i 4t d' ESO.</w:t>
        <w:br/>
        <w:br/>
        <w:t>L’orientadora del centre és qui va portar la dinàmica, el director va participar-hi, i les tutores observaven i en algun cas participaven</w:t>
        <w:br/>
        <w:br/>
        <w:t>Actors implicats:</w:t>
        <w:br/>
        <w:br/>
        <w:t>Tot l’alumnat del grup classe, el director, les dues cotutores i l’orientadora del centre.</w:t>
      </w:r>
    </w:p>
    <w:p/>
    <w:p>
      <w:pPr>
        <w:pStyle w:val="Heading4"/>
      </w:pPr>
      <w:r>
        <w:t>BREU DESCRIPCIÓ</w:t>
      </w:r>
    </w:p>
    <w:p>
      <w:pPr>
        <w:pStyle w:val="Normal4"/>
      </w:pPr>
      <w:r>
        <w:t>Es fan una sèrie de Cercles de Paraula amb el grup per treballar la convivència i com se senten en el grup classe.</w:t>
        <w:br/>
        <w:br/>
        <w:t>Es presenta el funcionament del cercle, l’objectiu, qui estarà present i com hi participarà cadascú, i es comença la dinàmica del Cercle.</w:t>
        <w:br/>
        <w:br/>
        <w:t>Al final del cercle es fa un tancament recollint el que surt.</w:t>
        <w:br/>
        <w:br/>
        <w:t>Els següents cercles serveixen per fer seguiment i valorar si s’han produït canvis en les relacions que han millorat la convivència en el grup.</w:t>
        <w:br/>
        <w:br/>
        <w:t>El primer Cercle va tenir una durada de 2h i els altres entre 1h i 1h 30m. Es va fer una sèrie de 3 Cercles de Paraula seguits, un cada setmana i després un al cap d’un mes i un parell més al cap d’uns mesos, els següents trimestres.</w:t>
        <w:br/>
        <w:br/>
        <w:t>Amb el grup també es van dur a terme altres dinàmiques per treballar la convivència i donar suport a aquesta activitat, tot i que l’acció principal va ser el Cercle de Paraula.</w:t>
      </w:r>
    </w:p>
    <w:p/>
    <w:p>
      <w:pPr>
        <w:pStyle w:val="Heading4"/>
      </w:pPr>
      <w:r>
        <w:t>ORIENTACIONS I RECOMANACIONS PER DUR A TERME LA PRÀCTICA</w:t>
      </w:r>
    </w:p>
    <w:p>
      <w:pPr>
        <w:pStyle w:val="Normal4"/>
      </w:pPr>
      <w:r>
        <w:t>És molt important que les persones participants entenguin que és un espai de llibertat d’expressió i que qui porta la dinàmica no jutgi les intervencions, reculli amb obertura i curiositat el que es diu i pugui retornar-ho sense judici.</w:t>
        <w:br/>
        <w:br/>
        <w:t>També és important que a l’hora de dinamitzar el Cercle es generi un ambient de ritual, que cadascú té el seu moment i la participació de tothom és important. Això facilitarà que respectin el torn de paraula i que participin amb honestedat, que s’impliquin.</w:t>
        <w:br/>
        <w:br/>
        <w:t>Com a persona que dinamitza l’espai s’ha d’estar oberta a l’expressió emocional, per tolerar certes expressions i donar-los la benvinguda.</w:t>
        <w:br/>
        <w:br/>
        <w:t>És un tipus d’intervenció en el que s’ha d’actuar poc, deixar que les coses passin i respectar el temps que necessita cadascú, i el que s’expressa.</w:t>
        <w:br/>
        <w:br/>
        <w:t>Generar un espai de seguretat i respecte.</w:t>
        <w:br/>
        <w:br/>
        <w:t>I entendre també que acollir-ho tot de bones a primeres, no és fàcil i que per tant es necessita pràctica i experiència.</w:t>
        <w:br/>
        <w:br/>
        <w:t>Al primer torn de paraula normalment costa que els alumnes participin, i no cal desesperar-se. Cal donar temps, tolerar, sempre hi ha algú que dirà alguna cosa que ajudarà a que la resta s’enganxin i quan això passi ajudar aquest moment per propiciar que la resta també parlin.</w:t>
        <w:br/>
        <w:br/>
        <w:t>El Cercle no pot ser només un mecanisme per solucionar un problema puntual, ha de ser una eina que ajudi al llarg del curs a treballar conflictes, temes de convivència, de relació, etc., que ajudi al creixement personal de l’alumne i del grup.</w:t>
      </w:r>
    </w:p>
    <w:p/>
    <w:p>
      <w:pPr>
        <w:pStyle w:val="Heading4"/>
      </w:pPr>
      <w:r>
        <w:t>OBJECTIUS</w:t>
      </w:r>
    </w:p>
    <w:p>
      <w:pPr>
        <w:pStyle w:val="Normal4"/>
      </w:pPr>
      <w:r>
        <w:t xml:space="preserve">Treballar la convivència entre l’alumnat classe. </w:t>
        <w:br/>
        <w:br/>
        <w:t>L’objectiu específic ha estat treballar les dinàmiques de discriminació i exclusió</w:t>
      </w:r>
    </w:p>
    <w:p/>
    <w:p>
      <w:pPr>
        <w:pStyle w:val="Heading4"/>
      </w:pPr>
      <w:r>
        <w:t>EXPLICACIÓ DEL PROCÉS</w:t>
      </w:r>
    </w:p>
    <w:p>
      <w:pPr>
        <w:pStyle w:val="Normal4"/>
      </w:pPr>
      <w:r>
        <w:t>L’activitat principal duta a terme és el Cercle de Paraula.</w:t>
        <w:br/>
        <w:br/>
        <w:t>Passos:</w:t>
        <w:br/>
        <w:br/>
        <w:t>- Es fa un cercle de cadires, el grup s’asseu com vol i la persona que dinamitzi es posa en una posició que tothom la pugui veure</w:t>
        <w:br/>
        <w:br/>
        <w:t>- Introducció: parlar de les dificultats del grup classe i de la importància de poder verbalitzar-les i buscar maneres de millorar.</w:t>
        <w:br/>
        <w:br/>
        <w:t>- Presentació de l’activitat i del funcionament del cercle: les consignes del cercle. Hi ha un objecte que es s'anirà passant entre les persones que formen la rotllana. Quan tinguinl’objecte és quan poden parlar, i també poden no fer-ho. La resta de temps escolten.</w:t>
        <w:br/>
        <w:br/>
        <w:t>- Es fa el Cercle de Paraula i es comença llençant una pregunta: “com se senten en relació al grup classe”. Aquesta va ser la pregunta del primer Cercle, pot anar canviant segons quin sigui l’objectiu.</w:t>
        <w:br/>
        <w:br/>
        <w:t>- Es va dinamitzant el cercle, facilitant que parlin, que s’escoltin, fent una pausa quan hi ha algú que està plorant per donar-li el temps que necessita, clarificant les intervencions de cadascú perquè de vegades no s’entenen, ...</w:t>
        <w:br/>
        <w:br/>
        <w:t>La persona que dinamitza participa dinamitzant, no dóna la seva opinió del que estan dient, per a que no condicioni. Si que pot parlar portant la seva pròpia experiència en relació al grup classe, si vol.</w:t>
        <w:br/>
        <w:br/>
        <w:t>- Tancament:: de vegades el tancament ve donat pel temps disponible, o perquè el tema ja s’ha esgotat i tothom que ha volgut ja ha participat.</w:t>
        <w:br/>
        <w:br/>
        <w:t>Es fa un retorn, es nombra el que ha sortit i també la continuïtat que es planteja. Quan serà el proper cercle i que es treballarà.</w:t>
      </w:r>
    </w:p>
    <w:p/>
    <w:p>
      <w:pPr>
        <w:pStyle w:val="Heading4"/>
      </w:pPr>
      <w:r>
        <w:t>RESULTATS ASSOLITS I VISIBILITZACIÓ</w:t>
      </w:r>
    </w:p>
    <w:p>
      <w:pPr>
        <w:pStyle w:val="Normal4"/>
      </w:pPr>
      <w:r>
        <w:t>Hi ha hagut una millora en la convivència en el grup classe. Per exemple, a l’hora de fer grups, tenien en compte alumnat que abans es quedava més exclòs i es van reestablir relacions entre alumnes que s’havien trencat.</w:t>
        <w:br/>
        <w:br/>
        <w:t>No hi ha cap mena de resultat material o elaborat.</w:t>
      </w:r>
    </w:p>
    <w:p/>
    <w:p>
      <w:pPr>
        <w:pStyle w:val="Heading4"/>
      </w:pPr>
      <w:r>
        <w:t>DIFUSIÓ DEL RESULTATS I ROL DELS PARTICIPANTS EN LA COMUNICACIÓ I DIFUSIÓ</w:t>
      </w:r>
    </w:p>
    <w:p>
      <w:pPr>
        <w:pStyle w:val="Normal4"/>
      </w:pPr>
      <w:r>
        <w:t>No s’ha fet difusió.</w:t>
      </w:r>
    </w:p>
    <w:p/>
    <w:p>
      <w:pPr>
        <w:pStyle w:val="Heading4"/>
      </w:pPr>
      <w:r>
        <w:t>APRENENTATGES EN RELACIÓ AL PROCÉS I ELS RESULTATS: PUNTS FORTS, DIFICULTATS I ASPECTES A MILLORAR</w:t>
      </w:r>
    </w:p>
    <w:p>
      <w:pPr>
        <w:pStyle w:val="Normal4"/>
      </w:pPr>
      <w:r>
        <w:t>Com a punt fort destacaria que quan s’ha proposat hi ha hagut una bona acceptació per part de l’alumnat i professorat implicat. Hi ha interès, motivació i veuen que els ajuda.</w:t>
        <w:br/>
        <w:br/>
        <w:t>La dificultat és no tenir-ho sistematitzat, com un recurs propi, com una manera ja apropiada de treballar amb l’alumnat. És una eina nova que s’està començant a aplicar.</w:t>
        <w:br/>
        <w:br/>
        <w:t>Per millorar, caldria sistematitzar-ho a través de les tutories i això implica la formació dels professorat que no coneix l’eina. Per poder-la fer servir, és important conèixer-la i haver-la viscut prèviament. Es vol incloure en el projecte de convivència del centre, per fomentar-ne l’ús.</w:t>
      </w:r>
    </w:p>
    <w:p/>
    <w:p>
      <w:pPr>
        <w:pStyle w:val="Heading4"/>
      </w:pPr>
      <w:r>
        <w:t>AVALUACIÓ</w:t>
      </w:r>
    </w:p>
    <w:p>
      <w:pPr>
        <w:pStyle w:val="Normal4"/>
      </w:pPr>
      <w:r>
        <w:t>No s’ha fet una avaluació sistematitzada amb uns criteris i indicadors concrets a avaluar.</w:t>
      </w:r>
    </w:p>
    <w:p/>
    <w:p>
      <w:pPr>
        <w:pStyle w:val="Heading4"/>
      </w:pPr>
      <w:r>
        <w:t>VALORACIÓ</w:t>
      </w:r>
    </w:p>
    <w:p>
      <w:pPr>
        <w:pStyle w:val="Normal4"/>
      </w:pPr>
      <w:r>
        <w:t>S’ha valorat com a equip directiu, de les intervencions fetes i dels resultats obtinguts, en base més a l’observació directa i el treball amb el propi grup. I és a partir d’aquesta avaluació que s’ha decidit posar en pràctica l‘eina el següent curs.</w:t>
      </w:r>
    </w:p>
    <w:p/>
    <w:p>
      <w:pPr>
        <w:pStyle w:val="Heading4"/>
      </w:pPr>
      <w:r>
        <w:t>TEMÀTICA</w:t>
      </w:r>
    </w:p>
    <w:p>
      <w:pPr>
        <w:pStyle w:val="ListBullet2"/>
      </w:pPr>
      <w:r>
        <w:t>Atenció a les diversitats</w:t>
      </w:r>
    </w:p>
    <w:p/>
    <w:p>
      <w:pPr>
        <w:pStyle w:val="Heading4"/>
      </w:pPr>
      <w:r>
        <w:t>PER A QUINA ORIENTACIÓ PEDAGÒGICA ES PROPOSA LA PRÀCTICA?</w:t>
      </w:r>
    </w:p>
    <w:p>
      <w:pPr>
        <w:pStyle w:val="Link4"/>
      </w:pPr>
      <w:hyperlink r:id="rId71">
        <w:r>
          <w:rPr/>
          <w:t>Introducció a les habilitats socials com a forma d’apoderament personal</w:t>
        </w:r>
      </w:hyperlink>
    </w:p>
    <w:p>
      <w:pPr>
        <w:pStyle w:val="Link4"/>
      </w:pPr>
      <w:hyperlink r:id="rId72">
        <w:r>
          <w:rPr/>
          <w:t>Introducció al reconeixement de les emocions primàries (enuig, alegria, por i tristesa): com em sento i com canalitzo els meus sentiments</w:t>
        </w:r>
      </w:hyperlink>
    </w:p>
    <w:p>
      <w:pPr>
        <w:pStyle w:val="Link4"/>
      </w:pPr>
      <w:hyperlink r:id="rId23">
        <w:r>
          <w:rPr/>
          <w:t>Introducció a l’argumentació: capacitat d’explicar els propis motius</w:t>
        </w:r>
      </w:hyperlink>
    </w:p>
    <w:p>
      <w:pPr>
        <w:pStyle w:val="Link4"/>
      </w:pPr>
      <w:hyperlink r:id="rId73">
        <w:r>
          <w:rPr/>
          <w:t>Capacitat d’aplicar amb destresa els mecanismes de transformació de conflictes corresponent en funció de la fase en la qual es troba el conflicte</w:t>
        </w:r>
      </w:hyperlink>
    </w:p>
    <w:p>
      <w:pPr>
        <w:pStyle w:val="Link4"/>
      </w:pPr>
      <w:hyperlink r:id="rId53">
        <w:r>
          <w:rPr/>
          <w:t>Capacitat de fer el seguiment i valorar el respecte de les normes de classe i el caràcter reparador de les mesures</w:t>
        </w:r>
      </w:hyperlink>
    </w:p>
    <w:p>
      <w:pPr>
        <w:pStyle w:val="Link4"/>
      </w:pPr>
      <w:hyperlink r:id="rId18">
        <w:r>
          <w:rPr/>
          <w:t>Manifestació de conductes i relacions interpersonals basades en el respecte, el diàleg i la igualtat</w:t>
        </w:r>
      </w:hyperlink>
    </w:p>
    <w:p/>
    <w:p>
      <w:pPr>
        <w:pStyle w:val="Heading4"/>
      </w:pPr>
      <w:r>
        <w:t>DADES DE CONTACTE</w:t>
      </w:r>
    </w:p>
    <w:p>
      <w:pPr>
        <w:pStyle w:val="Normal4"/>
      </w:pPr>
      <w:r>
        <w:t>Núria Fuertes</w:t>
        <w:br/>
        <w:br/>
        <w:t>nuriateide@gmail.com</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66">
        <w:r>
          <w:rPr/>
          <w:t>Identificació de les principals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8">
        <w:r>
          <w:rPr/>
          <w:t>Manifestació de conductes i relacions interpersonals basades en el respecte, el diàleg i la igualtat</w:t>
        </w:r>
      </w:hyperlink>
    </w:p>
    <w:p>
      <w:pPr>
        <w:pStyle w:val="Link4"/>
      </w:pPr>
      <w:hyperlink r:id="rId68">
        <w:r>
          <w:rPr/>
          <w:t>Reflexió crítica de les causes (i les conseqüències) de l’existència de diferències i desigualtats socials per motiu de gènere, d’identitat sexual i opció afectivasexual</w:t>
        </w:r>
      </w:hyperlink>
    </w:p>
    <w:p>
      <w:pPr>
        <w:pStyle w:val="Link4"/>
      </w:pPr>
      <w:hyperlink r:id="rId74">
        <w:r>
          <w:rPr/>
          <w:t>Manifestació d’actituds cooperatives, solidàries i crítiques davant de situacions de discriminació per motiu de gènere, sexe i opció afectivasexual</w:t>
        </w:r>
      </w:hyperlink>
    </w:p>
    <w:p>
      <w:pPr>
        <w:pStyle w:val="Link4"/>
      </w:pPr>
      <w:hyperlink r:id="rId75">
        <w:r>
          <w:rPr/>
          <w:t>Rebuig de comportaments i actituds discriminatòries en diferents àmbits de la vida</w:t>
        </w:r>
      </w:hyperlink>
    </w:p>
    <w:p>
      <w:pPr>
        <w:pStyle w:val="Link4"/>
      </w:pPr>
      <w:hyperlink r:id="rId76">
        <w:r>
          <w:rPr/>
          <w:t>Valoració dels beneficis i els reptes de respectar el procés i de trobar una sortida justa per resoldre els conflictes interpersonals i locals</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Desenvolupament de les pròpies habilitats (i febleses) socials i capacitat d’autoavaluar per apoderar-se</w:t>
        </w:r>
      </w:hyperlink>
    </w:p>
    <w:p>
      <w:pPr>
        <w:pStyle w:val="Link4"/>
      </w:pPr>
      <w:hyperlink r:id="rId79">
        <w:r>
          <w:rPr/>
          <w:t>Treball cooperatiu i reconeixement dels seus beneficis per totes les persones del grup-classe</w:t>
        </w:r>
      </w:hyperlink>
    </w:p>
    <w:p>
      <w:pPr>
        <w:pStyle w:val="Link4"/>
      </w:pPr>
      <w:hyperlink r:id="rId80">
        <w:r>
          <w:rPr/>
          <w:t>Comunicació  assertiva de les emocions i de les necessitats, de forma que mostri estima cap a una mateixa i cap a l’Altre (empatia)</w:t>
        </w:r>
      </w:hyperlink>
    </w:p>
    <w:p>
      <w:pPr>
        <w:pStyle w:val="Link4"/>
      </w:pPr>
      <w:hyperlink r:id="rId81">
        <w:r>
          <w:rPr/>
          <w:t>Reivindicació de les fortaleses (i consciència de les debilitats) d’experiències històriques, estratègies i tàctiques noviolentes de transformació social cap a la cultura de pau</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83">
        <w:r>
          <w:rPr/>
          <w:t>Comprensió de les necessitats de les altres persones, i cura d’una mateixa</w:t>
        </w:r>
      </w:hyperlink>
    </w:p>
    <w:p>
      <w:pPr>
        <w:pStyle w:val="Link4"/>
      </w:pPr>
      <w:hyperlink r:id="rId84">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7">
        <w:r>
          <w:rPr/>
          <w:t>Desenvolupament de diferents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5">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86">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matemàtica i competència en ciència, tecnologia i enginyeria</w:t>
      </w:r>
    </w:p>
    <w:p>
      <w:pPr>
        <w:pStyle w:val="Link"/>
      </w:pPr>
      <w:hyperlink r:id="rId87">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p>
      <w:pPr>
        <w:pStyle w:val="Link"/>
      </w:pPr>
      <w:hyperlink r:id="rId68">
        <w:r>
          <w:rPr/>
          <w:t>Reflexió crítica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55"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6"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5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5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6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6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67"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8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8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