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Anàlisi crítica de les diferents identitats de gènere, identitats sexuals i opcions afectivosexuals</w:t>
      </w:r>
    </w:p>
    <w:p/>
    <w:p>
      <w:pPr>
        <w:pStyle w:val="Heading1"/>
      </w:pPr>
      <w:r>
        <w:t>OBJECTIU EIX</w:t>
      </w:r>
    </w:p>
    <w:p>
      <w:pPr/>
      <w:r>
        <w:t>Promoure una ciutadania que potenciï l’equitat entre homes i dones i l’eliminació de tota mena de discriminació per qüestió de gènere, sexe i opció afectivasexual.</w:t>
      </w:r>
    </w:p>
    <w:p/>
    <w:p>
      <w:pPr>
        <w:pStyle w:val="Heading1"/>
      </w:pPr>
      <w:r>
        <w:t>OBJECTIU BLOC</w:t>
      </w:r>
    </w:p>
    <w:p>
      <w:pPr/>
      <w:r>
        <w:t>Defensar la pluralitat d’identitats de gènere, identitats sexuals i opcions afectivosexuals existents en les societats plurals, així com reflexionar críticament sobre les causes i les conseqüències de l’existència de les diferències i desigualtats socials per motiu de gènere, sexe o opció afectivosexual.</w:t>
      </w:r>
    </w:p>
    <w:p/>
    <w:p>
      <w:pPr>
        <w:pStyle w:val="Heading1"/>
      </w:pPr>
      <w:r>
        <w:t>CRITERI D'AVALUACIÓ</w:t>
      </w:r>
    </w:p>
    <w:p>
      <w:pPr/>
      <w:r>
        <w:t>Valoren la diversitat en identitats de gènere, identitats sexuals i opcions afectivosexuals com a elements enriquidors de la societat.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Pluralitat d’identitats de gènere, identitats sexuals i opcions afectivosexuals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i Segon d'ESO</w:t>
      </w:r>
    </w:p>
    <w:p/>
    <w:p>
      <w:pPr>
        <w:pStyle w:val="Heading1"/>
      </w:pPr>
      <w:r>
        <w:t>CONTINGUTS VINCULATS</w:t>
      </w:r>
    </w:p>
    <w:p>
      <w:pPr>
        <w:pStyle w:val="Link"/>
      </w:pPr>
      <w:hyperlink r:id="rId9">
        <w:r>
          <w:rPr/>
          <w:t>Assumpció del propi procés de construcció de la identitat de gènere, identitat sexual i opció afectivosexual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0">
        <w:r>
          <w:rPr/>
          <w:t>Desenvolupament de diferents conductes i relacions interpersonals basades en el respecte, el diàleg i la igualtat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1">
        <w:r>
          <w:rPr/>
          <w:t>Anàlisi crítica dels trets constitutius de la pròpia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2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3">
        <w:r>
          <w:rPr/>
          <w:t>Reflexió crítica de la diversitat en identitats de gènere, identitats sexuals i opcions afectivosexuals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matemàtica i competència en ciència, tecnologia i enginyeria</w:t>
      </w:r>
    </w:p>
    <w:p>
      <w:pPr>
        <w:pStyle w:val="ListBullet"/>
      </w:pPr>
      <w:r>
        <w:t>Competència emprenedora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1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1s2" TargetMode="External"/><Relationship Id="rId1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1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