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Assumpció del propi procés de construcció de la identitat de gènere, identitat sexual i opció afectivosexual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Assumeixen la seva responsabilitat en el propi procés de construcció de la identitat de gènere i de la identitat 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3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38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39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4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41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2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4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44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45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46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47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48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49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50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>
      <w:pPr>
        <w:pStyle w:val="Link4"/>
      </w:pPr>
      <w:hyperlink r:id="rId52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0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4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6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7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8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19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22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23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25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2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7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8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9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0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2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53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54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55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56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57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33">
        <w:r>
          <w:rPr/>
          <w:t>Identificació de les pròpies necessitats per la cura d’una mateixa</w:t>
        </w:r>
      </w:hyperlink>
    </w:p>
    <w:p>
      <w:pPr>
        <w:pStyle w:val="Link4"/>
      </w:pPr>
      <w:hyperlink r:id="rId3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3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3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3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8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1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Conscienciació que les llengües són elements que defineixen la identitat personal i col·lectiva i una</w:t>
        <w:br/>
        <w:br/>
        <w:br/>
        <w:t>eina potenciadora de la comunicació i l’aprenentatge.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Conscienciació que les llengües són elements que defineixen la identitat personal i col·lectiva i una</w:t>
        <w:br/>
        <w:br/>
        <w:br/>
        <w:t>eina potenciadora de la comunicació i l’aprenentatge i una porta oberta a la comprensió del món i</w:t>
        <w:br/>
        <w:br/>
        <w:br/>
        <w:t>de les altres persones.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9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0">
        <w:r>
          <w:rPr/>
          <w:t>Desenvolupament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20">
        <w:r>
          <w:rPr/>
          <w:t>Anàlisi crítica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1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4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4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5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51" Type="http://schemas.openxmlformats.org/officeDocument/2006/relationships/hyperlink" Target="https://transformarelmon-guia.edualter.org/ca/instruments/diari-daula" TargetMode="External"/><Relationship Id="rId52" Type="http://schemas.openxmlformats.org/officeDocument/2006/relationships/hyperlink" Target="https://transformarelmon-guia.edualter.org/ca/instruments/portafoli1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5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6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6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