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Valoració de situacions de desigualtat, injustícia i discriminació per motiu de gènere, sexe o opció afectivosexual.</w:t>
      </w:r>
    </w:p>
    <w:p/>
    <w:p>
      <w:pPr>
        <w:pStyle w:val="Heading1"/>
      </w:pPr>
      <w:r>
        <w:t>OBJECTIU EIX</w:t>
      </w:r>
    </w:p>
    <w:p>
      <w:pPr/>
      <w:r>
        <w:t>Promoure una ciutadania que potenciï l’equitat entre homes i dones i l’eliminació de tota mena de discriminació per qüestió de gènere, sexe i opció afectivasexual.</w:t>
      </w:r>
    </w:p>
    <w:p/>
    <w:p>
      <w:pPr>
        <w:pStyle w:val="Heading1"/>
      </w:pPr>
      <w:r>
        <w:t>OBJECTIU BLOC</w:t>
      </w:r>
    </w:p>
    <w:p>
      <w:pPr/>
      <w:r>
        <w:t>Reflexionar críticament sobre els diferents models de masculinitat i feminitat existents en les societats plurals i les seves conseqüències a nivell social i històric per tal de construir de manera conscient i autònoma el seu propi model com a persona.</w:t>
      </w:r>
    </w:p>
    <w:p/>
    <w:p>
      <w:pPr>
        <w:pStyle w:val="Heading1"/>
      </w:pPr>
      <w:r>
        <w:t>CRITERI D'AVALUACIÓ</w:t>
      </w:r>
    </w:p>
    <w:p>
      <w:pPr/>
      <w:r>
        <w:t>Valoren les situacions de desigualtat, injustícia i discriminació per motiu de gènere, sexe o opció afectivosexual</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Masculinitats i feminitats</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COMPETÈNCIES</w:t>
      </w:r>
    </w:p>
    <w:p>
      <w:pPr>
        <w:pStyle w:val="ListBullet"/>
      </w:pPr>
      <w:r>
        <w:t>Competència ciutadana</w:t>
      </w:r>
    </w:p>
    <w:p/>
    <w:p>
      <w:pPr>
        <w:pStyle w:val="Heading1"/>
      </w:pPr>
      <w:r>
        <w:t>RECOMANACIONS PEDAGÒGIQUES</w:t>
      </w:r>
    </w:p>
    <w:p/>
    <w:p>
      <w:pPr>
        <w:pStyle w:val="Heading2"/>
      </w:pPr>
      <w:r>
        <w:t>ESTRATÈGIES DIDÀCTIQUES</w:t>
      </w:r>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aprofundir en els diferents models de masculinitat i feminitat que es donen en les societats actuals.</w:t>
        </w:r>
      </w:hyperlink>
    </w:p>
    <w:p>
      <w:pPr>
        <w:pStyle w:val="Link4"/>
      </w:pPr>
      <w:hyperlink r:id="rId10">
        <w:r>
          <w:rPr/>
          <w:t>Valoració de les semblances i diferències de gènere com a element enriquidor de les relacions interpersonals.</w:t>
        </w:r>
      </w:hyperlink>
    </w:p>
    <w:p>
      <w:pPr>
        <w:pStyle w:val="Link4"/>
      </w:pPr>
      <w:hyperlink r:id="rId11">
        <w:r>
          <w:rPr/>
          <w:t>Valoració de situacions de desigualtat, injustícia i discriminació per motiu de gènere, sexe o opció afectivosexual.</w:t>
        </w:r>
      </w:hyperlink>
    </w:p>
    <w:p>
      <w:pPr>
        <w:pStyle w:val="Link4"/>
      </w:pPr>
      <w:hyperlink r:id="rId12">
        <w:r>
          <w:rPr/>
          <w:t>Reflexió crítica de les semblances i les diferències de gènere com a element enriquidor de les relacions interpersonals.</w:t>
        </w:r>
      </w:hyperlink>
    </w:p>
    <w:p>
      <w:pPr>
        <w:pStyle w:val="Link4"/>
      </w:pPr>
      <w:hyperlink r:id="rId13">
        <w:r>
          <w:rPr/>
          <w:t>Reivindicació del paper de la dona i els sabers femenins com a motor de canvi i transformació social.</w:t>
        </w:r>
      </w:hyperlink>
    </w:p>
    <w:p>
      <w:pPr>
        <w:pStyle w:val="Link4"/>
      </w:pPr>
      <w:hyperlink r:id="rId14">
        <w:r>
          <w:rPr/>
          <w:t>Pràctica de diferents conductes i relacions interpersonals basades en el respecte, el diàleg i la igualtat</w:t>
        </w:r>
      </w:hyperlink>
    </w:p>
    <w:p>
      <w:pPr>
        <w:pStyle w:val="Link4"/>
      </w:pPr>
      <w:hyperlink r:id="rId15">
        <w:r>
          <w:rPr/>
          <w:t>Sensibilització en les diferents identitats de gènere, identitats sexuals i opcions afectivosexuals</w:t>
        </w:r>
      </w:hyperlink>
    </w:p>
    <w:p>
      <w:pPr>
        <w:pStyle w:val="Link4"/>
      </w:pPr>
      <w:hyperlink r:id="rId16">
        <w:r>
          <w:rPr/>
          <w:t>Ús de diferents conductes i relacions interpersonals basades en el respecte, el diàleg i la igualtat</w:t>
        </w:r>
      </w:hyperlink>
    </w:p>
    <w:p>
      <w:pPr>
        <w:pStyle w:val="Link4"/>
      </w:pPr>
      <w:hyperlink r:id="rId17">
        <w:r>
          <w:rPr/>
          <w:t>Desenvolupament de diferents conductes i relacions interpersonals basades en el respecte, el diàleg i la igualtat</w:t>
        </w:r>
      </w:hyperlink>
    </w:p>
    <w:p>
      <w:pPr>
        <w:pStyle w:val="Link4"/>
      </w:pPr>
      <w:hyperlink r:id="rId18">
        <w:r>
          <w:rPr/>
          <w:t>Manifestació de conductes i relacions interpersonals basades en el respecte, el diàleg i la igualtat</w:t>
        </w:r>
      </w:hyperlink>
    </w:p>
    <w:p>
      <w:pPr>
        <w:pStyle w:val="Link4"/>
      </w:pPr>
      <w:hyperlink r:id="rId19">
        <w:r>
          <w:rPr/>
          <w:t>Pràctica d'actituds cooperatives, solidàries i crítiques davant situacions de discriminació per motiu de gènere, sexe i opció afectivasexual</w:t>
        </w:r>
      </w:hyperlink>
    </w:p>
    <w:p>
      <w:pPr>
        <w:pStyle w:val="Link4"/>
      </w:pPr>
      <w:hyperlink r:id="rId20">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21">
        <w:r>
          <w:rPr/>
          <w:t>Aprofundiment en els comportaments i actituds discriminatòries en diferents àmbits de la vida</w:t>
        </w:r>
      </w:hyperlink>
    </w:p>
    <w:p>
      <w:pPr>
        <w:pStyle w:val="Link4"/>
      </w:pPr>
      <w:hyperlink r:id="rId22">
        <w:r>
          <w:rPr/>
          <w:t>Capacitat d’argumentar els reptes i els beneficis de respectar el procés i de trobar una sortida justa per resoldre els conflictes  interpersonals i socials</w:t>
        </w:r>
      </w:hyperlink>
    </w:p>
    <w:p>
      <w:pPr>
        <w:pStyle w:val="Link4"/>
      </w:pPr>
      <w:hyperlink r:id="rId23">
        <w:r>
          <w:rPr/>
          <w:t>Introducció a l’argumentació: capacitat d’explicar els propis motius</w:t>
        </w:r>
      </w:hyperlink>
    </w:p>
    <w:p>
      <w:pPr>
        <w:pStyle w:val="Link4"/>
      </w:pPr>
      <w:hyperlink r:id="rId24">
        <w:r>
          <w:rPr/>
          <w:t>Pràctica de l’argumentació: capacitat d’explicar i justificar els posicionaments personals</w:t>
        </w:r>
      </w:hyperlink>
    </w:p>
    <w:p>
      <w:pPr>
        <w:pStyle w:val="Link4"/>
      </w:pPr>
      <w:hyperlink r:id="rId25">
        <w:r>
          <w:rPr/>
          <w:t>Obertura als arguments de les altres persones</w:t>
        </w:r>
      </w:hyperlink>
    </w:p>
    <w:p>
      <w:pPr>
        <w:pStyle w:val="Link4"/>
      </w:pPr>
      <w:hyperlink r:id="rId26">
        <w:r>
          <w:rPr/>
          <w:t>Predisposició a matisar els propis arguments a partir de la dialèctica amb altres persones</w:t>
        </w:r>
      </w:hyperlink>
    </w:p>
    <w:p>
      <w:pPr>
        <w:pStyle w:val="Link4"/>
      </w:pPr>
      <w:hyperlink r:id="rId27">
        <w:r>
          <w:rPr/>
          <w:t xml:space="preserve">Pràctica i defensa de la dialèctica, com a forma d’apropar posicionaments amb l’altre i cooperar  </w:t>
        </w:r>
      </w:hyperlink>
    </w:p>
    <w:p>
      <w:pPr>
        <w:pStyle w:val="Link4"/>
      </w:pPr>
      <w:hyperlink r:id="rId28">
        <w:r>
          <w:rPr/>
          <w:t>Reconeixement dels drets i deures propis i dels de les altres persones de l'entorn</w:t>
        </w:r>
      </w:hyperlink>
    </w:p>
    <w:p>
      <w:pPr>
        <w:pStyle w:val="Link4"/>
      </w:pPr>
      <w:hyperlink r:id="rId29">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30">
        <w:r>
          <w:rPr/>
          <w:t>Presa de consciència del procés de construcció de la pròpia identitat com a subjecte polític</w:t>
        </w:r>
      </w:hyperlink>
    </w:p>
    <w:p>
      <w:pPr>
        <w:pStyle w:val="Link4"/>
      </w:pPr>
      <w:hyperlink r:id="rId31">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32">
        <w:r>
          <w:rPr/>
          <w:t>Presentació i pràctica de les diferents habilitats per a la comunicació i la convivència a l’aula</w:t>
        </w:r>
      </w:hyperlink>
    </w:p>
    <w:p>
      <w:pPr>
        <w:pStyle w:val="Link4"/>
      </w:pPr>
      <w:hyperlink r:id="rId33">
        <w:r>
          <w:rPr/>
          <w:t>Pràctica de les diferents habilitats per a la comunicació i la convivència a l’aula i al centre</w:t>
        </w:r>
      </w:hyperlink>
    </w:p>
    <w:p>
      <w:pPr>
        <w:pStyle w:val="Link4"/>
      </w:pPr>
      <w:hyperlink r:id="rId34">
        <w:r>
          <w:rPr/>
          <w:t>Pràctica de diferents mecanismes i vies de participació democràtica a  l’aula i al centre escolar</w:t>
        </w:r>
      </w:hyperlink>
    </w:p>
    <w:p>
      <w:pPr>
        <w:pStyle w:val="Link4"/>
      </w:pPr>
      <w:hyperlink r:id="rId35">
        <w:r>
          <w:rPr/>
          <w:t>Ús de les diferents habilitats per a la comunicació i la convivència a l’aula, al centre i a l’entorn proper</w:t>
        </w:r>
      </w:hyperlink>
    </w:p>
    <w:p>
      <w:pPr>
        <w:pStyle w:val="Link4"/>
      </w:pPr>
      <w:hyperlink r:id="rId36">
        <w:r>
          <w:rPr/>
          <w:t>Interès per aprofundir en els diferents mecanismes i vies de participació democràtica a l’aula i al centre escolar, indagant propostes de millora i aprofundiment democràtic</w:t>
        </w:r>
      </w:hyperlink>
    </w:p>
    <w:p>
      <w:pPr>
        <w:pStyle w:val="Link4"/>
      </w:pPr>
      <w:hyperlink r:id="rId37">
        <w:r>
          <w:rPr/>
          <w:t>Anàlisi  crítica del procés de construcció i respecte de les diferents normes de convivència democràtica del centre, la família i l’entorn proper en base als criteris de consens i dissens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39">
        <w:r>
          <w:rPr/>
          <w:t>Argumentació i assumpció d’hàbits i comportaments respectuosos amb el medi ambient i l’entorn natural</w:t>
        </w:r>
      </w:hyperlink>
    </w:p>
    <w:p>
      <w:pPr>
        <w:pStyle w:val="Link4"/>
      </w:pPr>
      <w:hyperlink r:id="rId40">
        <w:r>
          <w:rPr/>
          <w:t>Identificació de situacions de discriminació, exclusió, dominació  o violència envers persones i grups per motiu del seu origen o pertinença en diferents àmbits relacionals de l'alumnat</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2">
        <w:r>
          <w:rPr/>
          <w:t>Observació d'actituds</w:t>
        </w:r>
      </w:hyperlink>
    </w:p>
    <w:p/>
    <w:p>
      <w:pPr>
        <w:pStyle w:val="Heading3"/>
      </w:pPr>
      <w:r>
        <w:t>Seminari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L’objectiu principal del seminari és que l’alumnat aprengui a reflexionar, que adopti un comportament actiu i que aprengui a debatre en grup i a defensar les seves postures a través d’anàlisi d’un tema determinat. La tasca dels components d’un seminari és indagar, consultar, buscar fonts bibliogràfiques i experiències que guiïn fins a arribar a establir conclusions. Aquest està format per un nombre determinat de persones (no més de 12 ni menys de 5), les quals tenen uns coneixements comuns i un nivell semblant. El tema de treball ha de ser relativament nou. La responsabilitat dels resultats recau completament en cada un dels membres del grup, ja que no ha d’haver-hi jerarquies. Sol tenir un coordinador/a que pot ser fix o rotatiu (també hi pot haver un coordinador/a que té més experiència sobre el tema tractat). El seminari pot durar dies, semanesi, fins i tot mesos, amb sessions lanificades d’una periodicitat establerta.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Mig termini (almenys 6 mesos)</w:t>
      </w:r>
    </w:p>
    <w:p/>
    <w:p>
      <w:pPr>
        <w:pStyle w:val="Heading4"/>
      </w:pPr>
      <w:r>
        <w:t>ORIENTACIONS</w:t>
      </w:r>
    </w:p>
    <w:p>
      <w:pPr>
        <w:pStyle w:val="Link4"/>
      </w:pPr>
      <w:hyperlink r:id="rId11">
        <w:r>
          <w:rPr/>
          <w:t>Valoració de situacions de desigualtat, injustícia i discriminació per motiu de gènere, sexe o opció afectivosexual.</w:t>
        </w:r>
      </w:hyperlink>
    </w:p>
    <w:p>
      <w:pPr>
        <w:pStyle w:val="Link4"/>
      </w:pPr>
      <w:hyperlink r:id="rId16">
        <w:r>
          <w:rPr/>
          <w:t>Ús de diferents conductes i relacions interpersonals basades en el respecte, el diàleg i la igualtat</w:t>
        </w:r>
      </w:hyperlink>
    </w:p>
    <w:p>
      <w:pPr>
        <w:pStyle w:val="Link4"/>
      </w:pPr>
      <w:hyperlink r:id="rId30">
        <w:r>
          <w:rPr/>
          <w:t>Presa de consciència del procés de construcció de la pròpia identitat com a subjecte polític</w:t>
        </w:r>
      </w:hyperlink>
    </w:p>
    <w:p/>
    <w:p>
      <w:pPr>
        <w:pStyle w:val="Heading4"/>
      </w:pPr>
      <w:r>
        <w:t>INSTRUMENTS D'AVALUACIÓ</w:t>
      </w:r>
    </w:p>
    <w:p>
      <w:pPr>
        <w:pStyle w:val="Link4"/>
      </w:pPr>
      <w:hyperlink r:id="rId43">
        <w:r>
          <w:rPr/>
          <w:t>Carpeta d'aprenentatge</w:t>
        </w:r>
      </w:hyperlink>
    </w:p>
    <w:p/>
    <w:p>
      <w:pPr>
        <w:pStyle w:val="Heading3"/>
      </w:pPr>
      <w:r>
        <w:t>Treball per projectes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per projectes és una proposta que pretén fomentar en l’alumnat un tipus d’aprenentatge diferent, centrat en les seves pròpies motivacions i interessos, on el propi alumnat es qüestiona un tema d’estudi, fa una cerca d’informació, reelabora i sistematitza aquesta informació obtinguda. El propòsit central d’aquest tipus d’iniciatives és que l’alumnat aprengui a buscar, analitzar i ultilitzar la informació per tal de donar resposta als interrogants que es planteja sobre una temàtica seleccionada a partir dels seus interessos.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Pr>
        <w:pStyle w:val="ListBullet2"/>
      </w:pPr>
      <w:r>
        <w:t>Centre</w:t>
      </w:r>
    </w:p>
    <w:p/>
    <w:p>
      <w:pPr>
        <w:pStyle w:val="Heading4"/>
      </w:pPr>
      <w:r>
        <w:t>TERMINI</w:t>
      </w:r>
    </w:p>
    <w:p>
      <w:pPr>
        <w:pStyle w:val="ListBullet2"/>
      </w:pPr>
      <w:r>
        <w:t>Llarg termini (un curs escolar)</w:t>
      </w:r>
    </w:p>
    <w:p/>
    <w:p>
      <w:pPr>
        <w:pStyle w:val="Heading4"/>
      </w:pPr>
      <w:r>
        <w:t>ORIENTACIONS</w:t>
      </w:r>
    </w:p>
    <w:p>
      <w:pPr>
        <w:pStyle w:val="Link4"/>
      </w:pPr>
      <w:hyperlink r:id="rId44">
        <w:r>
          <w:rPr/>
          <w:t>Reconeixement  dels drets i deures individuals i col·lectius en qüestió de gènere.</w:t>
        </w:r>
      </w:hyperlink>
    </w:p>
    <w:p>
      <w:pPr>
        <w:pStyle w:val="Link4"/>
      </w:pPr>
      <w:hyperlink r:id="rId11">
        <w:r>
          <w:rPr/>
          <w:t>Valoració de situacions de desigualtat, injustícia i discriminació per motiu de gènere, sexe o opció afectivosexual.</w:t>
        </w:r>
      </w:hyperlink>
    </w:p>
    <w:p>
      <w:pPr>
        <w:pStyle w:val="Link4"/>
      </w:pPr>
      <w:hyperlink r:id="rId45">
        <w:r>
          <w:rPr/>
          <w:t>Valoració del paper de la dona i els sabers femenins com a motor de canvi i transformació social.</w:t>
        </w:r>
      </w:hyperlink>
    </w:p>
    <w:p>
      <w:pPr>
        <w:pStyle w:val="Link4"/>
      </w:pPr>
      <w:hyperlink r:id="rId46">
        <w:r>
          <w:rPr/>
          <w:t>Denúncia i actuació davant situacions de desigualtat, injustícia i discriminació per motiu de gènere, sexe o opció afectivosexual.</w:t>
        </w:r>
      </w:hyperlink>
    </w:p>
    <w:p>
      <w:pPr>
        <w:pStyle w:val="Link4"/>
      </w:pPr>
      <w:hyperlink r:id="rId13">
        <w:r>
          <w:rPr/>
          <w:t>Reivindicació del paper de la dona i els sabers femenins com a motor de canvi i transformació social.</w:t>
        </w:r>
      </w:hyperlink>
    </w:p>
    <w:p>
      <w:pPr>
        <w:pStyle w:val="Link4"/>
      </w:pPr>
      <w:hyperlink r:id="rId47">
        <w:r>
          <w:rPr/>
          <w:t>Interès per coneixer les causes(i les conseqüències) de l’existència de diferències i desigualtats socials per motiu d’identitat de gènere, d’identitat sexual i d’opció afectivasexual</w:t>
        </w:r>
      </w:hyperlink>
    </w:p>
    <w:p>
      <w:pPr>
        <w:pStyle w:val="Link4"/>
      </w:pPr>
      <w:hyperlink r:id="rId48">
        <w:r>
          <w:rPr/>
          <w:t>Anàlisi de les causes (i les conseqüències) de l’existència de diferències i desigualtats socials per motiu de gènere, d’identitat sexual i opció afectivasexual</w:t>
        </w:r>
      </w:hyperlink>
    </w:p>
    <w:p>
      <w:pPr>
        <w:pStyle w:val="Link4"/>
      </w:pPr>
      <w:hyperlink r:id="rId49">
        <w:r>
          <w:rPr/>
          <w:t>Reflexió crítica de la diversitat en identitats de gènere, identitats sexuals i opcions afectivosexuals</w:t>
        </w:r>
      </w:hyperlink>
    </w:p>
    <w:p>
      <w:pPr>
        <w:pStyle w:val="Link4"/>
      </w:pPr>
      <w:hyperlink r:id="rId50">
        <w:r>
          <w:rPr/>
          <w:t>Reflexió crítica de les causes (i les conseqüències) de l’existència de diferències i desigualtats socials per motiu de gènere, d’identitat sexual i opció afectivasexual</w:t>
        </w:r>
      </w:hyperlink>
    </w:p>
    <w:p>
      <w:pPr>
        <w:pStyle w:val="Link4"/>
      </w:pPr>
      <w:hyperlink r:id="rId20">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51">
        <w:r>
          <w:rPr/>
          <w:t>Aprofundiment en la pràctica d’actituds cooperatives, solidàries i crítiques davant situacions de discriminació per motiu de gènere, sexe i opció afectivasexual.</w:t>
        </w:r>
      </w:hyperlink>
    </w:p>
    <w:p>
      <w:pPr>
        <w:pStyle w:val="Link4"/>
      </w:pPr>
      <w:hyperlink r:id="rId52">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53">
        <w:r>
          <w:rPr/>
          <w:t xml:space="preserve">Valoració negativa dels estereotips, prejudicis i discriminacions envers la identitat de gènere, la identitat sexual i l’opció afectivosexual </w:t>
        </w:r>
      </w:hyperlink>
    </w:p>
    <w:p>
      <w:pPr>
        <w:pStyle w:val="Link4"/>
      </w:pPr>
      <w:hyperlink r:id="rId54">
        <w:r>
          <w:rPr/>
          <w:t>Ús de les diferents eines, mecanismes i recursos de prevenció i protecció en situacions de discriminació i vulnerabilitat per motiu de gènere, sexe o opció afectivasexual</w:t>
        </w:r>
      </w:hyperlink>
    </w:p>
    <w:p>
      <w:pPr>
        <w:pStyle w:val="Link4"/>
      </w:pPr>
      <w:hyperlink r:id="rId55">
        <w:r>
          <w:rPr/>
          <w:t>Visió crítica envers els estereotips  i prejudicis de gènere en les diferents dimensions i àmbits personals i socials.</w:t>
        </w:r>
      </w:hyperlink>
    </w:p>
    <w:p>
      <w:pPr>
        <w:pStyle w:val="Link4"/>
      </w:pPr>
      <w:hyperlink r:id="rId56">
        <w:r>
          <w:rPr/>
          <w:t>Proposició de diferents eines, mecanismes i recursos de prevenció i protecció en situacions de discriminació i vulnerabilitat per motiu de gènere, sexe o opció afectivasexual</w:t>
        </w:r>
      </w:hyperlink>
    </w:p>
    <w:p>
      <w:pPr>
        <w:pStyle w:val="Link4"/>
      </w:pPr>
      <w:hyperlink r:id="rId57">
        <w:r>
          <w:rPr/>
          <w:t>Introducció a la dimensió internacional, al planeta i a altres països</w:t>
        </w:r>
      </w:hyperlink>
    </w:p>
    <w:p>
      <w:pPr>
        <w:pStyle w:val="Link4"/>
      </w:pPr>
      <w:hyperlink r:id="rId58">
        <w:r>
          <w:rPr/>
          <w:t>Presentació de les Nacions Unides i dels drets humans</w:t>
        </w:r>
      </w:hyperlink>
    </w:p>
    <w:p>
      <w:pPr>
        <w:pStyle w:val="Link4"/>
      </w:pPr>
      <w:hyperlink r:id="rId59">
        <w:r>
          <w:rPr/>
          <w:t>Coneixement del rol de les Nacions Unides i del dret internacional</w:t>
        </w:r>
      </w:hyperlink>
    </w:p>
    <w:p>
      <w:pPr>
        <w:pStyle w:val="Link4"/>
      </w:pPr>
      <w:hyperlink r:id="rId60">
        <w:r>
          <w:rPr/>
          <w:t>Coneixement del paper dels principals actors internacionals i dels mecanismes del dret existents per promoure la pau</w:t>
        </w:r>
      </w:hyperlink>
    </w:p>
    <w:p>
      <w:pPr>
        <w:pStyle w:val="Link4"/>
      </w:pPr>
      <w:hyperlink r:id="rId61">
        <w:r>
          <w:rPr/>
          <w:t>Valoració crítica dels principals actors i del dret internacionals existents, i de les pràctiques que suposen una oportunitat per promoure la pau</w:t>
        </w:r>
      </w:hyperlink>
    </w:p>
    <w:p>
      <w:pPr>
        <w:pStyle w:val="Link4"/>
      </w:pPr>
      <w:hyperlink r:id="rId62">
        <w:r>
          <w:rPr/>
          <w:t>Presentació d’algunes formes per frenar la violència a l’entorn escolar (normes de centre contra la violència, actitud personal per rebutjar-la...)</w:t>
        </w:r>
      </w:hyperlink>
    </w:p>
    <w:p>
      <w:pPr>
        <w:pStyle w:val="Link4"/>
      </w:pPr>
      <w:hyperlink r:id="rId63">
        <w:r>
          <w:rPr/>
          <w:t>Presentació d’algunes formes per promoure la pau en l’entorn escolar (normes de convivència de centre, actitud personal d’estima, empatia, cooperació...)</w:t>
        </w:r>
      </w:hyperlink>
    </w:p>
    <w:p>
      <w:pPr>
        <w:pStyle w:val="Link4"/>
      </w:pPr>
      <w:hyperlink r:id="rId64">
        <w:r>
          <w:rPr/>
          <w:t xml:space="preserve">Aplicació de les formes per frenar la violència en l’entorn proper (normes contra la violència, actitud personal per rebutjar la violència dins i fora de l’escola...)  </w:t>
        </w:r>
      </w:hyperlink>
    </w:p>
    <w:p>
      <w:pPr>
        <w:pStyle w:val="Link4"/>
      </w:pPr>
      <w:hyperlink r:id="rId65">
        <w:r>
          <w:rPr/>
          <w:t xml:space="preserve">Aplicació de les formes per promoure la pau en l’entorn proper (normes de convivència de centre, actitud personal d’estima, empatia, cooperació...)  </w:t>
        </w:r>
      </w:hyperlink>
    </w:p>
    <w:p>
      <w:pPr>
        <w:pStyle w:val="Link4"/>
      </w:pPr>
      <w:hyperlink r:id="rId66">
        <w:r>
          <w:rPr/>
          <w:t>Coneixement de formes de frenar la violència en l’entorn proper i a nivell mundial   (rebutjar la guerra, estar a favor del desarmament...)</w:t>
        </w:r>
      </w:hyperlink>
    </w:p>
    <w:p>
      <w:pPr>
        <w:pStyle w:val="Link4"/>
      </w:pPr>
      <w:hyperlink r:id="rId67">
        <w:r>
          <w:rPr/>
          <w:t>Coneixement de formes per promoure la pau en l’entorn proper i a nivell mundial   (dret a la pau, educació perla pau, control dels recursos naturals...)</w:t>
        </w:r>
      </w:hyperlink>
    </w:p>
    <w:p>
      <w:pPr>
        <w:pStyle w:val="Link4"/>
      </w:pPr>
      <w:hyperlink r:id="rId68">
        <w:r>
          <w:rPr/>
          <w:t>Anàlisi crític  de les alternatives al militarisme, a la despesa militar, les guerres i a les formes de violència en general, properes i globals</w:t>
        </w:r>
      </w:hyperlink>
    </w:p>
    <w:p>
      <w:pPr>
        <w:pStyle w:val="Link4"/>
      </w:pPr>
      <w:hyperlink r:id="rId69">
        <w:r>
          <w:rPr/>
          <w:t>Anàlisi crític  de  les propostes teòriques (teories pacifistes) i pràctiques (alternatives pacifistes) per a promoure la pau de l’entorn i global</w:t>
        </w:r>
      </w:hyperlink>
    </w:p>
    <w:p>
      <w:pPr>
        <w:pStyle w:val="Link4"/>
      </w:pPr>
      <w:hyperlink r:id="rId70">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71">
        <w:r>
          <w:rPr/>
          <w:t>Participació reflexiva en una iniciativa alternativa al militarisme, la despesa militar, les guerres i a les formes de violència en general</w:t>
        </w:r>
      </w:hyperlink>
    </w:p>
    <w:p>
      <w:pPr>
        <w:pStyle w:val="Link4"/>
      </w:pPr>
      <w:hyperlink r:id="rId72">
        <w:r>
          <w:rPr/>
          <w:t>Comprensió dels plantejaments pacifistes i noviolents des de la teoria (valors i arguments de pau) fins a la pràctica (alternatives de pau) (pau positiva)</w:t>
        </w:r>
      </w:hyperlink>
    </w:p>
    <w:p>
      <w:pPr>
        <w:pStyle w:val="Link4"/>
      </w:pPr>
      <w:hyperlink r:id="rId73">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74">
        <w:r>
          <w:rPr/>
          <w:t>Coneixement de diferents situacions de violació de drets humans tant en països en situacions de conflictes armats o amb sistemes polítics no democràtics con en l'entorn proper</w:t>
        </w:r>
      </w:hyperlink>
    </w:p>
    <w:p>
      <w:pPr>
        <w:pStyle w:val="Link4"/>
      </w:pPr>
      <w:hyperlink r:id="rId75">
        <w:r>
          <w:rPr/>
          <w:t>Identificació i rebuig de les diferents situacions de marginació, discriminació, injustícia i violació de drets fonamentals en l’entorn proper</w:t>
        </w:r>
      </w:hyperlink>
    </w:p>
    <w:p>
      <w:pPr>
        <w:pStyle w:val="Link4"/>
      </w:pPr>
      <w:hyperlink r:id="rId76">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77">
        <w:r>
          <w:rPr/>
          <w:t>Identificació dels diferents agents que participen en l’organització de la vida pública i les seves funcions en el marc del sistema democràtic</w:t>
        </w:r>
      </w:hyperlink>
    </w:p>
    <w:p>
      <w:pPr>
        <w:pStyle w:val="Link4"/>
      </w:pPr>
      <w:hyperlink r:id="rId78">
        <w:r>
          <w:rPr/>
          <w:t>Identificació de les diferents funcions, límits i interdependències existents entre institucions, associacions, moviments i xarxes socials de l’àmbit escolar i  local</w:t>
        </w:r>
      </w:hyperlink>
    </w:p>
    <w:p>
      <w:pPr>
        <w:pStyle w:val="Link4"/>
      </w:pPr>
      <w:hyperlink r:id="rId79">
        <w:r>
          <w:rPr/>
          <w:t>Coneixement de les característiques dels diferents models de governança i sistemes d’organització política existents.</w:t>
        </w:r>
      </w:hyperlink>
    </w:p>
    <w:p>
      <w:pPr>
        <w:pStyle w:val="Link4"/>
      </w:pPr>
      <w:hyperlink r:id="rId31">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80">
        <w:r>
          <w:rPr/>
          <w:t>Identificació dels propis compromisos i responsabilitats en relació a  la planificació, organització i realització de les tasques escolars i familiars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81">
        <w:r>
          <w:rPr/>
          <w:t>Interès per conèixer les causes i conseqüències dels diferents problemes mediambientals degut a l’activitat humana.</w:t>
        </w:r>
      </w:hyperlink>
    </w:p>
    <w:p>
      <w:pPr>
        <w:pStyle w:val="Link4"/>
      </w:pPr>
      <w:hyperlink r:id="rId82">
        <w:r>
          <w:rPr/>
          <w:t>Coneixement de les diferents cosmologies i cosmogonies, i la seva vinculació amb el medi ambient, el territori i la naturalesa.</w:t>
        </w:r>
      </w:hyperlink>
    </w:p>
    <w:p>
      <w:pPr>
        <w:pStyle w:val="Link4"/>
      </w:pPr>
      <w:hyperlink r:id="rId83">
        <w:r>
          <w:rPr/>
          <w:t>Identificació dels drets i deures individuals i col·lectius que garanteixin la protecció del mediambient.</w:t>
        </w:r>
      </w:hyperlink>
    </w:p>
    <w:p>
      <w:pPr>
        <w:pStyle w:val="Link4"/>
      </w:pPr>
      <w:hyperlink r:id="rId84">
        <w:r>
          <w:rPr/>
          <w:t>Anàlisi  de les funcions dels diferents elements que configuren el medi ambient, el territori i la naturalesa</w:t>
        </w:r>
      </w:hyperlink>
    </w:p>
    <w:p>
      <w:pPr>
        <w:pStyle w:val="Link4"/>
      </w:pPr>
      <w:hyperlink r:id="rId85">
        <w:r>
          <w:rPr/>
          <w:t>Aprofundiment en el coneixement de les causes i conseqüències dels diferents problemes mediambientals degut a l’impacte de l’activitat humana a nivell local i a escala global</w:t>
        </w:r>
      </w:hyperlink>
    </w:p>
    <w:p>
      <w:pPr>
        <w:pStyle w:val="Link4"/>
      </w:pPr>
      <w:hyperlink r:id="rId86">
        <w:r>
          <w:rPr/>
          <w:t>Anàlisi de les diferents cosmologies i cosmogonies, i la seva vinculació amb el medi ambient, el territori i la naturalesa</w:t>
        </w:r>
      </w:hyperlink>
    </w:p>
    <w:p>
      <w:pPr>
        <w:pStyle w:val="Link4"/>
      </w:pPr>
      <w:hyperlink r:id="rId87">
        <w:r>
          <w:rPr/>
          <w:t>Coneixement i anàlisi dels drets i deures individuals  i col·lectius que garanteixin la protecció del medi ambient a nivell local i a escala global</w:t>
        </w:r>
      </w:hyperlink>
    </w:p>
    <w:p>
      <w:pPr>
        <w:pStyle w:val="Link4"/>
      </w:pPr>
      <w:hyperlink r:id="rId88">
        <w:r>
          <w:rPr/>
          <w:t>Disseny de plans d’actuació i millora d’hàbits respectuosos amb el medi ambient i l’entorn natural proper de manera col·laborativa.</w:t>
        </w:r>
      </w:hyperlink>
    </w:p>
    <w:p>
      <w:pPr>
        <w:pStyle w:val="Link4"/>
      </w:pPr>
      <w:hyperlink r:id="rId89">
        <w:r>
          <w:rPr/>
          <w:t>Reflexió crítica sobre les funcions dels diferents elements que configuren el medi ambient, el territori i la naturalesa.</w:t>
        </w:r>
      </w:hyperlink>
    </w:p>
    <w:p>
      <w:pPr>
        <w:pStyle w:val="Link4"/>
      </w:pPr>
      <w:hyperlink r:id="rId90">
        <w:r>
          <w:rPr/>
          <w:t>Anàlisi crítica de les causes i conseqüències dels diferents problemes mediambientals degut a l’impacte de l’activitat humana tant de l’entorn proper com de l’entorn llunyà.</w:t>
        </w:r>
      </w:hyperlink>
    </w:p>
    <w:p>
      <w:pPr>
        <w:pStyle w:val="Link4"/>
      </w:pPr>
      <w:hyperlink r:id="rId91">
        <w:r>
          <w:rPr/>
          <w:t>Valoració de les diferents cosmologies i cosmogonies, i la seva vinculació amb el medi ambient, el territori i la naturalesa.</w:t>
        </w:r>
      </w:hyperlink>
    </w:p>
    <w:p>
      <w:pPr>
        <w:pStyle w:val="Link4"/>
      </w:pPr>
      <w:hyperlink r:id="rId92">
        <w:r>
          <w:rPr/>
          <w:t>Reconeixement dels drets i deures individuals i col·lectius que garanteixin un entorn mediambiental segur per al desenvolupament dels éssers vius, en general, i de les les persones, en concret</w:t>
        </w:r>
      </w:hyperlink>
    </w:p>
    <w:p>
      <w:pPr>
        <w:pStyle w:val="Link4"/>
      </w:pPr>
      <w:hyperlink r:id="rId93">
        <w:r>
          <w:rPr/>
          <w:t xml:space="preserve">Defensa i cura del medi ambient envers la seva regressió  i deteriorament. </w:t>
        </w:r>
      </w:hyperlink>
    </w:p>
    <w:p>
      <w:pPr>
        <w:pStyle w:val="Link4"/>
      </w:pPr>
      <w:hyperlink r:id="rId94">
        <w:r>
          <w:rPr/>
          <w:t>Valoració dels diferents elements que configuren el medi ambient, el territori proper i llunyà, i la naturalesa.</w:t>
        </w:r>
      </w:hyperlink>
    </w:p>
    <w:p>
      <w:pPr>
        <w:pStyle w:val="Link4"/>
      </w:pPr>
      <w:hyperlink r:id="rId95">
        <w:r>
          <w:rPr/>
          <w:t>Reflexió crítica sobre les causes i conseqüències dels diferents problemes mediambientals degut a l’impacte de l’activitat humana tant de l’entorn proper com de l’entorn llunyà</w:t>
        </w:r>
      </w:hyperlink>
    </w:p>
    <w:p>
      <w:pPr>
        <w:pStyle w:val="Link4"/>
      </w:pPr>
      <w:hyperlink r:id="rId96">
        <w:r>
          <w:rPr/>
          <w:t>Defensa i reivindicació de les diferents cosmologies i cosmogonies, i la seva vinculació amb el medi ambient, el territori i la naturalesa.</w:t>
        </w:r>
      </w:hyperlink>
    </w:p>
    <w:p>
      <w:pPr>
        <w:pStyle w:val="Link4"/>
      </w:pPr>
      <w:hyperlink r:id="rId97">
        <w:r>
          <w:rPr/>
          <w:t>Promoció i respecte dels drets individuals i col·lectius que garanteixen un entorn mediambiental segur per al desenvolupament dels éssers vius, en general, i de les persones, en concret.</w:t>
        </w:r>
      </w:hyperlink>
    </w:p>
    <w:p>
      <w:pPr>
        <w:pStyle w:val="Link4"/>
      </w:pPr>
      <w:hyperlink r:id="rId98">
        <w:r>
          <w:rPr/>
          <w:t>Interès en participar en propostes i accions de conservació del medi ambient, el territori i la naturalesa de l’entorn proper.</w:t>
        </w:r>
      </w:hyperlink>
    </w:p>
    <w:p>
      <w:pPr>
        <w:pStyle w:val="Link4"/>
      </w:pPr>
      <w:hyperlink r:id="rId99">
        <w:r>
          <w:rPr/>
          <w:t>Pràctica  d’iniciatives basades reducció, reutilització i reciclatge com a estratègies per a la cura del medi ambient, el territori i la naturalesa de l’entorn proper.</w:t>
        </w:r>
      </w:hyperlink>
    </w:p>
    <w:p>
      <w:pPr>
        <w:pStyle w:val="Link4"/>
      </w:pPr>
      <w:hyperlink r:id="rId100">
        <w:r>
          <w:rPr/>
          <w:t>Aprofundiment en els diferents elements característics de la societat de consum.</w:t>
        </w:r>
      </w:hyperlink>
    </w:p>
    <w:p>
      <w:pPr>
        <w:pStyle w:val="Link4"/>
      </w:pPr>
      <w:hyperlink r:id="rId101">
        <w:r>
          <w:rPr/>
          <w:t>Participació en propostes i accions de conservació del medi ambient, el territori i la naturalesa de l’entorn proper</w:t>
        </w:r>
      </w:hyperlink>
    </w:p>
    <w:p>
      <w:pPr>
        <w:pStyle w:val="Link4"/>
      </w:pPr>
      <w:hyperlink r:id="rId102">
        <w:r>
          <w:rPr/>
          <w:t>Desenvolupament d’iniciatives i hàbits basats en la  reducció, la reutilització i el reciclatge per conservar el medi ambient, el territori i la naturalesa de l’entorn proper.</w:t>
        </w:r>
      </w:hyperlink>
    </w:p>
    <w:p>
      <w:pPr>
        <w:pStyle w:val="Link4"/>
      </w:pPr>
      <w:hyperlink r:id="rId103">
        <w:r>
          <w:rPr/>
          <w:t>Coneixement de diferents alternatives de consum o activitats econòmiques relacionades amb la producció de béns i serveis.</w:t>
        </w:r>
      </w:hyperlink>
    </w:p>
    <w:p>
      <w:pPr>
        <w:pStyle w:val="Link4"/>
      </w:pPr>
      <w:hyperlink r:id="rId104">
        <w:r>
          <w:rPr/>
          <w:t>Coneixement dels diferents elements característics de la societat de consum i dels mitjans de comunicació i publicitaris que els donen cobertura</w:t>
        </w:r>
      </w:hyperlink>
    </w:p>
    <w:p>
      <w:pPr>
        <w:pStyle w:val="Link4"/>
      </w:pPr>
      <w:hyperlink r:id="rId105">
        <w:r>
          <w:rPr/>
          <w:t>Assumpció de les conseqüències que tenen les pròpies accions sobre el medi natural, i de mesurar-ne l’impacte.</w:t>
        </w:r>
      </w:hyperlink>
    </w:p>
    <w:p>
      <w:pPr>
        <w:pStyle w:val="Link4"/>
      </w:pPr>
      <w:hyperlink r:id="rId106">
        <w:r>
          <w:rPr/>
          <w:t>Implicació en propostes i accions de conservació i protecció del medi ambint, el territori i la naturalesa.</w:t>
        </w:r>
      </w:hyperlink>
    </w:p>
    <w:p>
      <w:pPr>
        <w:pStyle w:val="Link4"/>
      </w:pPr>
      <w:hyperlink r:id="rId107">
        <w:r>
          <w:rPr/>
          <w:t>Disseny i aplicació d’iniciatives basades en la reducció, la reutilització i el reciclatge per conservar el medi ambient, el territori i la naturalesa de l’entorn proper i llunyà.</w:t>
        </w:r>
      </w:hyperlink>
    </w:p>
    <w:p>
      <w:pPr>
        <w:pStyle w:val="Link4"/>
      </w:pPr>
      <w:hyperlink r:id="rId108">
        <w:r>
          <w:rPr/>
          <w:t>Anàlisi crítica de diferents alternatives de consum o activitats econòmiques relacionades amb la producció de béns i serveis.</w:t>
        </w:r>
      </w:hyperlink>
    </w:p>
    <w:p>
      <w:pPr>
        <w:pStyle w:val="Link4"/>
      </w:pPr>
      <w:hyperlink r:id="rId109">
        <w:r>
          <w:rPr/>
          <w:t>Anàlisi crítica dels diferents elements característics de la societat de consum, valorant possibles alternatives de consum o d’activitats econòmiques amb la producció de béns i serveis</w:t>
        </w:r>
      </w:hyperlink>
    </w:p>
    <w:p>
      <w:pPr>
        <w:pStyle w:val="Link4"/>
      </w:pPr>
      <w:hyperlink r:id="rId110">
        <w:r>
          <w:rPr/>
          <w:t>Conscienciació envers les pròpies accions sobre el medi natural i l’impacte que tenen.</w:t>
        </w:r>
      </w:hyperlink>
    </w:p>
    <w:p>
      <w:pPr>
        <w:pStyle w:val="Link4"/>
      </w:pPr>
      <w:hyperlink r:id="rId111">
        <w:r>
          <w:rPr/>
          <w:t>Compromís i implicació en desenvolupar propostes i accions de conservació del medi ambient, el territori i la naturalesa.</w:t>
        </w:r>
      </w:hyperlink>
    </w:p>
    <w:p>
      <w:pPr>
        <w:pStyle w:val="Link4"/>
      </w:pPr>
      <w:hyperlink r:id="rId112">
        <w:r>
          <w:rPr/>
          <w:t>Creativitat en el disseny d’iniciatives basades en la  reducció, la reutilització i el reciclatge, per tal de millorar la conservació del medi ambient, el territori i la naturalesa.</w:t>
        </w:r>
      </w:hyperlink>
    </w:p>
    <w:p>
      <w:pPr>
        <w:pStyle w:val="Link4"/>
      </w:pPr>
      <w:hyperlink r:id="rId113">
        <w:r>
          <w:rPr/>
          <w:t>Posicionament i reflexió crítica sobre les diferents alternatives sorgides per compensar l’impacte mediambiental de la societat de consum.</w:t>
        </w:r>
      </w:hyperlink>
    </w:p>
    <w:p>
      <w:pPr>
        <w:pStyle w:val="Link4"/>
      </w:pPr>
      <w:hyperlink r:id="rId114">
        <w:r>
          <w:rPr/>
          <w:t>Reflexió crítica en relació a la societat de consum i les seves característiques, proposant alternatives de consum o activitats econòmiques relacionades amb la producció de béns i serveis.</w:t>
        </w:r>
      </w:hyperlink>
    </w:p>
    <w:p>
      <w:pPr>
        <w:pStyle w:val="Link4"/>
      </w:pPr>
      <w:hyperlink r:id="rId115">
        <w:r>
          <w:rPr/>
          <w:t>Identificació del lloc d’origen de les famílies de l’alumnat, comparant les semblances i les diferències existents</w:t>
        </w:r>
      </w:hyperlink>
    </w:p>
    <w:p>
      <w:pPr>
        <w:pStyle w:val="Link4"/>
      </w:pPr>
      <w:hyperlink r:id="rId116">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17">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18">
        <w:r>
          <w:rPr/>
          <w:t>Comprensió crítica de les causes, conseqüències  i característiques de les migracions actuals en el context de la globalització econòmica i de les comunicacions</w:t>
        </w:r>
      </w:hyperlink>
    </w:p>
    <w:p>
      <w:pPr>
        <w:pStyle w:val="Link4"/>
      </w:pPr>
      <w:hyperlink r:id="rId119">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0">
        <w:r>
          <w:rPr/>
          <w:t>Observació de situacions de discriminació, exclusió, dominació o violència  envers persones i grups per motiu del seu origen o pertinença en l’entorn proper de l'alumnat</w:t>
        </w:r>
      </w:hyperlink>
    </w:p>
    <w:p>
      <w:pPr>
        <w:pStyle w:val="Link4"/>
      </w:pPr>
      <w:hyperlink r:id="rId121">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2">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123">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4">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125">
        <w:r>
          <w:rPr/>
          <w:t>Identificació dels propis drets com a persones i com a membres de determinats col•lectius a partir d’aspectes propers (educació, salut, infància...)</w:t>
        </w:r>
      </w:hyperlink>
    </w:p>
    <w:p/>
    <w:p>
      <w:pPr>
        <w:pStyle w:val="Heading4"/>
      </w:pPr>
      <w:r>
        <w:t>INSTRUMENTS D'AVALUACIÓ</w:t>
      </w:r>
    </w:p>
    <w:p>
      <w:pPr>
        <w:pStyle w:val="Link4"/>
      </w:pPr>
      <w:hyperlink r:id="rId43">
        <w:r>
          <w:rPr/>
          <w:t>Carpeta d'aprenentatge</w:t>
        </w:r>
      </w:hyperlink>
    </w:p>
    <w:p>
      <w:pPr>
        <w:pStyle w:val="Link4"/>
      </w:pPr>
      <w:hyperlink r:id="rId126">
        <w:r>
          <w:rPr/>
          <w:t>Portafoli</w:t>
        </w:r>
      </w:hyperlink>
    </w:p>
    <w:p/>
    <w:p>
      <w:pPr>
        <w:pStyle w:val="Heading2"/>
      </w:pPr>
      <w:r>
        <w:t>CURRÍCULUM</w:t>
      </w:r>
    </w:p>
    <w:p/>
    <w:p>
      <w:pPr>
        <w:pStyle w:val="Heading3"/>
      </w:pPr>
      <w:r>
        <w:t>Ciències socials, geografia i història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dels elements estructurals de les societats actuals (edat, sexe, ocupació, mobilitat), caracteritzant</w:t>
        <w:br/>
        <w:br/>
        <w:br/>
        <w:t>especialment alguns factors de desigualtat social i diversitat cultural de la societat europea,</w:t>
        <w:br/>
        <w:br/>
        <w:br/>
        <w:t>espanyola i catalana i manifestant respecte per la diversitat i riquesa de manifestacions culturals.</w:t>
      </w:r>
    </w:p>
    <w:p/>
    <w:p>
      <w:pPr>
        <w:pStyle w:val="Heading4"/>
      </w:pPr>
      <w:r>
        <w:t>CRITERI D'AVALUACIÓ</w:t>
      </w:r>
    </w:p>
    <w:p/>
    <w:p>
      <w:pPr>
        <w:pStyle w:val="Heading4"/>
      </w:pPr>
      <w:r>
        <w:t>PÀGINA REFERÈNCIA DOCUMENT CURRÍCULUM</w:t>
      </w:r>
    </w:p>
    <w:p>
      <w:pPr>
        <w:pStyle w:val="Normal4"/>
      </w:pPr>
      <w:r>
        <w:t>Pàgina 121</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Heading2"/>
      </w:pPr>
      <w:r>
        <w:t>PRÀCTIQUES DE REFERÈNCIA</w:t>
      </w:r>
    </w:p>
    <w:p/>
    <w:p>
      <w:pPr>
        <w:pStyle w:val="Heading3"/>
      </w:pPr>
      <w:r>
        <w:t>Teatre Fòrum i Reportatge Comunitari a l’Escola L’Esperança</w:t>
      </w:r>
    </w:p>
    <w:p>
      <w:pPr>
        <w:pStyle w:val="Normal3"/>
      </w:pPr>
      <w:r>
        <w:t>Aquesta pràctica ha sigut dissenyada per La Xixa dins del marc del projecte europeu Erasmus+ Youth 4 Youth: Teatre Fòrum i Reportatge Comunitari per a combatre l’abandonament escolar prematur.</w:t>
        <w:br/>
        <w:br/>
        <w:t>L’activitat ha estat implementada conjuntament amb l'Escola Secundària L'Esperança i el Servei de Dinamització Juvenil de Sant Andreu al Centre Cívic de Baró de Viver.</w:t>
        <w:br/>
        <w:br/>
        <w:t>S’ha treballat amb un grup de 20 joves alumnes de quart d’ESO a l'Escola Secundària L'Esperança.</w:t>
        <w:br/>
        <w:br/>
        <w:t>L’equip de facilitació va comptar amb 4 formadors/es de La Xixa, dos tècnics/ques del Servei de Dinamització Juvenil, i dos professors/es de l'Escola Secundària l'Esperança, els quals prèviament van fer el curs “Teatre fòrum i reportatge comunitari per treballar amb joves” ofert per La Xixa.</w:t>
      </w:r>
    </w:p>
    <w:p/>
    <w:p>
      <w:pPr>
        <w:pStyle w:val="Heading4"/>
      </w:pPr>
      <w:r>
        <w:t>BREU DESCRIPCIÓ</w:t>
      </w:r>
    </w:p>
    <w:p>
      <w:pPr>
        <w:pStyle w:val="Normal4"/>
      </w:pPr>
      <w:r>
        <w:t>Aquesta pràctica s’ha centrat en l'aprenentatge entre iguals per a comprendre i abordar el tema de l'abandonament escolar prematur, utilitzant les metodologies participatives de Teatre Fòrum i Reportatge Comunitari. Els i les estudiants van jugar el paper de líders i protagonistes durant el desenvolupament dels tallers, donant lloc així a la creació de més de 10 vídeos de Reportatge Comunitari i dues peces de Teatre Fòrum, presentats durant 3 dies a més de 150 companys i estudiants, tant de la pròpia escola com d’altres.</w:t>
        <w:br/>
        <w:br/>
        <w:t>Els tallers es van realitzar a l'auditori del Centre Cívic Baró de Viver. Es tracta d'un edifici públic del barri, que alberga nombroses activitats culturals i educatives d'àmbit local. L'auditori disposa d'un ampli espai perquè els participants puguin moure’s lliurement, així com un escenari, un projector de vídeo, infraestructures de so i sistemes d'il·luminació teatral. Els tallers van constar de 15 sessions celebrades d'octubre 2016 a febrer 2017, amb 3 presentacions durant els mesos de març i abril. Cada sessió tenia una durada de dues hores i estava programada els dimecres d'11:30H-13:30H.</w:t>
        <w:br/>
        <w:br/>
        <w:t>Sobre el context</w:t>
        <w:br/>
        <w:br/>
        <w:t>Els tallers i les presentacions es van celebrar entre octubre de 2016 i abril de 2017, amb un grup de 20 participants al Centre Cívic Baró de Viver. Aquests/es joves són alumnes de l'Escola Secundària L'Esperança, situada a Baró de Viver, un barri perifèric de Barcelona, amb altes taxes d'abandonament escolar prematur. La dinamització anava a càrrec d’un equip de tres socis institucionals principals: La Xixa, l'Escola Secundària L'Esperança i el Servei de Dinamització Juvenil.</w:t>
        <w:br/>
        <w:br/>
        <w:t>Qui va participar?</w:t>
        <w:br/>
        <w:br/>
        <w:t>Els participants tenien les següents característiques:</w:t>
        <w:br/>
        <w:br/>
        <w:t>• 10 dones i 10 homes, de 15 i 16 anys d'edat.</w:t>
        <w:br/>
        <w:br/>
        <w:t>• Tots els participants havien nascut a Espanya, molts d’ells i elles d’origen romaní i/o de famílies immigrades.</w:t>
        <w:br/>
        <w:br/>
        <w:t>• Hi havia diversitat en el grup en termes d'orientació sexual.</w:t>
        <w:br/>
        <w:br/>
        <w:t>• L'abandonament escolar prematur és significatiu en totes les escoles de la zona.</w:t>
      </w:r>
    </w:p>
    <w:p/>
    <w:p>
      <w:pPr>
        <w:pStyle w:val="Heading4"/>
      </w:pPr>
      <w:r>
        <w:t>ORIENTACIONS I RECOMANACIONS PER DUR A TERME LA PRÀCTICA</w:t>
      </w:r>
    </w:p>
    <w:p>
      <w:pPr>
        <w:pStyle w:val="Normal4"/>
      </w:pPr>
      <w:r>
        <w:t>• Creiem en les bases de la pedagogia alliberadora de Paulo Freire, en la qual, a través del diàleg, els / les participants i els / les facilitadors / es poden ensenyar i aprendre els uns dels altres. Totes les persones, sense importar la seva edat, els seus orígens o situació, pot ensenyar i aprendre, tots alberguem algun coneixement i tenim el mateix dret de parlar, ser escoltats i proposar opcions, continguts, problemes i solucions.</w:t>
        <w:br/>
        <w:br/>
        <w:t>• Tant la diversitat com la consciència crítica són la base per a combatre qualsevol forma de violència o discriminació. El Teatre Fòrum i el Reportatge Comunitari són eines motivadores i potents per treballar de manera democràtica i significativa amb tots els grups d'edat. Al seu torn, promocionen el pensament crític, la ciutadania activa i la solidaritat.</w:t>
        <w:br/>
        <w:br/>
        <w:t>Per a dur a terme aquesta pràctica és imprescindible comptar amb un equip format en:</w:t>
        <w:br/>
        <w:br/>
        <w:t>- Facilitació de teatre fòrum</w:t>
        <w:br/>
        <w:br/>
        <w:t>- Reportatge comunitari</w:t>
        <w:br/>
        <w:br/>
        <w:t>- Resolució de conflictes i treball amb la diversitat</w:t>
        <w:br/>
        <w:br/>
        <w:t>- Treball amb grups de joves</w:t>
        <w:br/>
        <w:br/>
        <w:t>També s’ha de comptar amb el suport de:</w:t>
        <w:br/>
        <w:br/>
        <w:t>- La direcció del centre</w:t>
        <w:br/>
        <w:br/>
        <w:t>- El grup d’estudiants que participaran al taller</w:t>
        <w:br/>
        <w:br/>
        <w:t>- Les famílies</w:t>
        <w:br/>
        <w:br/>
        <w:t>- Altres entitats vinculades a la implementació (altres espais, escoles, serveis, etc.)</w:t>
        <w:br/>
        <w:br/>
        <w:t>Recomanen consultar el manual per implementar tallers de teatre fòrum a l’escola elaborat dins del projecte europeu que va precedir i va donar origen al projecte Y4Y (disponible a: https://drive.google.com/file/d/0B-szgIOxt72HZTF2WXBoUHluSzg/view).</w:t>
      </w:r>
    </w:p>
    <w:p/>
    <w:p>
      <w:pPr>
        <w:pStyle w:val="Heading4"/>
      </w:pPr>
      <w:r>
        <w:t>OBJECTIUS</w:t>
      </w:r>
    </w:p>
    <w:p>
      <w:pPr>
        <w:pStyle w:val="Normal4"/>
      </w:pPr>
      <w:r>
        <w:t>L’objectiu principal és contribuir a la disminució de l’abandonament escolar prematur mitjançant:</w:t>
        <w:br/>
        <w:br/>
        <w:t>- la participació activa dels i les joves en tallers de Reportatge Comunitari i Teatre Fòrum on aprendran competències d’interacció i de pensament crític necessàries per a l’adequat desenvolupament escolar</w:t>
        <w:br/>
        <w:br/>
        <w:t>- la creació d’aliances de l’estudiantat amb els serveis de dinamització juvenil,</w:t>
        <w:br/>
        <w:br/>
        <w:t>- el desenvolupament de material d'aprenentatge per donar suport als treballadors juvenils, professors i altres joves per combatre les causes de l’abandonament escolar prematur</w:t>
        <w:br/>
        <w:br/>
        <w:t>- el desenvolupament d'accions de sensibilització escolar i comunitària per part dels i les joves participants que seran activistes i emprendran accions a altres escoles i institucions, per presentar els resultats del treball convidant el públic a un debat obert amb les seves peces de teatre fòrum.</w:t>
      </w:r>
    </w:p>
    <w:p/>
    <w:p>
      <w:pPr>
        <w:pStyle w:val="Heading4"/>
      </w:pPr>
      <w:r>
        <w:t>EXPLICACIÓ DEL PROCÉS</w:t>
      </w:r>
    </w:p>
    <w:p>
      <w:pPr>
        <w:pStyle w:val="Normal4"/>
      </w:pPr>
      <w:r>
        <w:t>Els participants van ser seleccionats per acords entre les diferents institucions impulsores del projecte. Es va preguntar als estudiants de 4t curs de l'Escola Secundària l'Esperança si volien participar en aquesta activitat, on s’involucrarien en diferents metodologies com ara el Teatre Fòrum i el Reportatge Comunitari. Els va motivar la proposta i la majoria dels estudiants de la classe va decidir participar en aquests tallers per a joves.</w:t>
        <w:br/>
        <w:br/>
        <w:t>En total es van celebrar 15 sessions. Cada sessió va tenir una durada de 2 hores.</w:t>
        <w:br/>
        <w:br/>
        <w:t>Sessions 1 i 2: Construcció de grup i jocs teatrals per animar l'expressió i pensament a través tant de la ment com del cos. Construcció de confiança de grup.</w:t>
        <w:br/>
        <w:br/>
        <w:t>Sessions 3 i 4: Descobriment dels temes significatius per al grup en relació a l'escola (bullying, desigualtat de gènere, sexualitat, etc.). Introducció del Teatre Imatge i generació del pensament crític a través del Reportatge Comunitari.</w:t>
        <w:br/>
        <w:br/>
        <w:t>Sessions 5 i 6: Ús del teatre i les tècniques de facilitació de grups per treballar amb els diferents punts de vista existents en el grup al voltant dels diferents temes principals.</w:t>
        <w:br/>
        <w:br/>
        <w:t>Gestió del conflicte i del dolor dins del grup, especialment pel que fa a com els / les estudiants dones i homes estan subjectes a diferents estàndards socials a l'escola, i com això afecta la seva relació amb els i les companys / es i el seu sentiment de seguretat en l'entorn escolar.</w:t>
        <w:br/>
        <w:br/>
        <w:t>Sessions 7 i 8: Decisió de les històries definitives i col·lectivització de les mateixes. Ús de les tècniques estètiques per treballar les històries i aprofundiment de la comprensió dels diferents temes que tracten (gènere, violència, xarxes socials, relacions a l'escola, etc.).</w:t>
        <w:br/>
        <w:br/>
        <w:t>Sessions 9, 10, 11 i 12: Finalització de la realització escènica i jocs estètics. Assaig del Teatre Fòrum. Els / les participants aprenen que ells / es tenen la possibilitat de qüestionar allò que els desagrada, allò amb el que no estan d'acord o allò que els fa sentir malestar.</w:t>
        <w:br/>
        <w:br/>
        <w:t>Sessions 13, 14, i 15: En aquestes sessions es va realitzar una presentació de teatre fòrum oberta tant als companys i companyes com a la comunitat escolar i al barri.</w:t>
      </w:r>
    </w:p>
    <w:p/>
    <w:p>
      <w:pPr>
        <w:pStyle w:val="Heading4"/>
      </w:pPr>
      <w:r>
        <w:t>RESULTATS ASSOLITS I VISIBILITZACIÓ</w:t>
      </w:r>
    </w:p>
    <w:p>
      <w:pPr>
        <w:pStyle w:val="Normal4"/>
      </w:pPr>
      <w:r>
        <w:t>Es va realitzar un taller de teatre fòrum de 15 sessions amb la participació de 20 estudiants.</w:t>
        <w:br/>
        <w:br/>
        <w:t>Es van realitzar 3 presentacions de teatre fòrum a les últimes tres sessions amb la participació com a públic de 165 estudiants i més d'una dotzena de personal docent de diferents escoles del barri.</w:t>
        <w:br/>
        <w:br/>
        <w:t>Es van realitzar més de 10 vídeos de reportatge comunitari per part dels i les estudiants.</w:t>
        <w:br/>
        <w:br/>
        <w:t>Es va consolidar la pràctica educativa dins de l'Escola l'Esperança conjuntament amb el Servei de Dinamització Juvenil i la direcció escolar.</w:t>
        <w:br/>
        <w:br/>
        <w:t>Es van elaborar materials per a difondre els resultats de la pràctica educativa:</w:t>
        <w:br/>
        <w:br/>
        <w:t>- Web del projecte (inclou les experiències dels altres quatre partners participants al projecte): http://y4yproject.eu/</w:t>
        <w:br/>
        <w:br/>
        <w:t>- Tutorial amb descripció i vídeos per donar suport als facilitadors que desitgin implementar la pràctica: https://prezi.com/view/7QxhrcidfbcSa9rLn3Ae/</w:t>
        <w:br/>
        <w:br/>
        <w:t>Visualització de vídeos de reportatge comunitari realitzats pels i les joves participants del taller: https://goo.gl/i4apwk</w:t>
      </w:r>
    </w:p>
    <w:p/>
    <w:p>
      <w:pPr>
        <w:pStyle w:val="Heading4"/>
      </w:pPr>
      <w:r>
        <w:t>DIFUSIÓ DEL RESULTATS I ROL DELS PARTICIPANTS EN LA COMUNICACIÓ I DIFUSIÓ</w:t>
      </w:r>
    </w:p>
    <w:p>
      <w:pPr>
        <w:pStyle w:val="Normal4"/>
      </w:pPr>
      <w:r>
        <w:t>La difusió dels resultats es va realitzar mitjançant una conferència internacional amb un taller per a professionals que treballen amb joves. Es pot triar tota la informació sobre la conferència en aquest link: https://www.laxixateatre.org/single-post/2017/05/19/CONFER%C3%88NCIA-INTERNACIONAL-TEATRE-F%C3%92RUM-I-REPORTATGE-COMUNITARI-CONTRA-LABANDONAMENT-ESCOLAR-PREMATUR-5-6-JULIOL-2017-BARCELONA</w:t>
      </w:r>
    </w:p>
    <w:p/>
    <w:p>
      <w:pPr>
        <w:pStyle w:val="Heading4"/>
      </w:pPr>
      <w:r>
        <w:t>APRENENTATGES EN RELACIÓ AL PROCÉS I ELS RESULTATS: PUNTS FORTS, DIFICULTATS I ASPECTES A MILLORAR</w:t>
      </w:r>
    </w:p>
    <w:p>
      <w:pPr>
        <w:pStyle w:val="Normal4"/>
      </w:pPr>
      <w:r>
        <w:t>Dificultats</w:t>
        <w:br/>
        <w:br/>
        <w:t>Negociant significats i processos: tant els significats com els processos del taller havien de ser negociats amb els/les participants i educadors/es involucrats. En molts tallers el desconeixement dels mètodes implicava una certa resistència tant per part dels/les participants com dels/les mestres. Per tant, normalment les negociacions no partien d'un punt de partida neutral, sinó més aviat negatiu.</w:t>
        <w:br/>
        <w:br/>
        <w:t>Desafiaments que ens podem trobar a l'inici del taller:</w:t>
        <w:br/>
        <w:br/>
        <w:t>Joves barallant-se físicament, llençant i trencant material</w:t>
        <w:br/>
        <w:br/>
        <w:t>Joves parlant i interrompent constantment al / a la facilitador / a, negant-se a participar en les activitats</w:t>
        <w:br/>
        <w:br/>
        <w:t>Joves gravant / fent fotografies als altres sense consentiment</w:t>
        <w:br/>
        <w:br/>
        <w:t>Joves que constantment utilitzen el mòbil, encara que s’indiqui que no ho facin</w:t>
        <w:br/>
        <w:br/>
        <w:t>Rebuig a treballar amb persones fora dels “grupets habituals”</w:t>
        <w:br/>
        <w:br/>
        <w:t>Rebuig a fer exercicis amb el cos</w:t>
        <w:br/>
        <w:br/>
        <w:t>Sabotatge de les activitats per part de participants que es sentin interpel·lats o remoguts</w:t>
        <w:br/>
        <w:br/>
        <w:t>Desconfiança entre estudiants i professorat, o entre iguals dins del mateix grup</w:t>
        <w:br/>
        <w:br/>
        <w:t>Presència de bullying dins del grup</w:t>
        <w:br/>
        <w:br/>
        <w:t>Negociant els processos i les normes de col·laboració: Els / les joves que segueixen un sistema escolar convencional solen desconèixer les alternatives al model educatiu basat en la disciplina i en un repartiment de rols molt rígid. Quan aquesta disciplina desapareix, sovint hi ha caos per la falta de familiaritat amb un altre tipus d'estil educatiu basat en la col·laboració.</w:t>
        <w:br/>
        <w:br/>
        <w:t>Així, els participants van haver d’adquirir les habilitats necessàries per escoltar-se entre ells / es, per poder prestar atenció fins i tot quan no els ho manava la figura d'autoritat. Havien d’entendre que fins i tot quan no es força a complir les normes de manera autoritària, les normes de col·laboració segueixen existint i són necessàries per permetre el treball conjunt. L’alumnat havia d’integrar aquestes noves regles que abastaven el respecte i la protecció mútua, així com la participació activa i l'auto-reflexió. També és molt important negociar amb els i les referents de grup el seu rol dins del procés.</w:t>
        <w:br/>
        <w:br/>
        <w:t>Punts forts i aspectes de millora</w:t>
        <w:br/>
        <w:br/>
        <w:t>Creant un grup de confiança: Facilitar el desenvolupament de relacions entre els / les estudiants no sol ser un assumpte de gran rellevància per a les escoles. Tot i així, les habilitats relacionals són possiblement la competència més important per a una vida social pròspera. En els tallers el principal objectiu era crear una bona cohesió i clima de confiança. El grup pot ser un gran recurs en el procés d'aprenentatge, però també pot entorpir-lo si hi ha tensions i resistències. Els / les facilitadors/es van invertir molt de temps i energia en monitoritzar, reaccionar i ajustar-se al clima del grup. En alguns tallers, la delicada tasca d’establir connexions socials es va fer mitjançant activitats en parella, perquè era més fàcil per als / les participants obrir-se amb només una persona, i un cop s'havien realitzat prou activitats en parella, resultava molt més senzill obrir-se a la resta del "grup". Gran part de la creació de grup es va donar alternant moments de joc amb moments d'auto-reflexió.</w:t>
        <w:br/>
        <w:br/>
        <w:t>Els jocs i la desmecanització: En tots els tallers vam començar amb sessions introductòries centrades en el joc. Ja sigui amb objectes, amb els seus propis cossos, o entre ells / es, les activitats de joc ofereixen una experiència existencial fàcil i alegre. Els "errors" estan permesos, o fins i tot més: "celebrats" com meravelloses ocasions d'aprenentatge. El procés de TF inclou una fase de "desmecanització" on els i les participants trenquen amb aquelles rutines que estan inscrites en els seus cossos mitjançant la repetició d'accions diàries. Per Boal, creador del mètode TF, la desmecanización -és a dir, desfer-nos de les nostres rutines mecanitzades- és un pas necessari per a preparar el cos i la ment per al treball creatiu. Al TF el cos es converteix en font de consciència. En les activitats de "desmecantizació" se'ls convida a "caminar per l'espai", adoptar diferents ritmes, moure fora del seu repertori corporal habitual. En el "teatre imatge" s'anima als / les participants a crear reflexions corporals de conceptes / rols / situacions. A través del procés se'ls anima a identificar sensacions corporals com informacions rellevants del seu estat mental.</w:t>
        <w:br/>
        <w:br/>
        <w:t>El Jo reflectit al diàleg: La gent sovint odia escoltar la seva pròpia veu o veure’s a si mateix / a en una gravació. Normalment es deu al fet que el que veiem no es correspon amb el que imaginem. La veu que sentim internament sona diferent de la que canalitzem a través dels mitjans, i en la vida real hi ha molt poques ocasions en què ens puguem veure realment des d'un punt de vista extern. Aquestes ocasions són extremadament rares i al seu torn són experiències transformadores molt eficaces. Tothom reacciona emocionalment a la seva pròpia imatge i ajusta el que percep a allò que imaginava de si mateix. Els reportatges comunitaris conviden els / les participants a reflexionar sobre la seva pròpia experiència, explicar la seva història de la manera que ells / es vulguin, i tot seguit gravar-se en vídeo o àudio. Tot i que alguns dels / les participants necessiten més temps per sentir-se còmodes, és a l'hora de fer la reflexió, amb una mica de suport, quan la majoria de participants accepten el desafiament.</w:t>
        <w:br/>
        <w:br/>
        <w:t>Posteriorment, les històries es compartien amb el grup en una sessió d'intercanvi de reflexions. Aquí tenien l'oportunitat d’intercanviar opinions constructives, alhora que se'ls convidava a identificar elements positius en les històries dels / les altres. També podien compartir les seves pròpies perspectives i alternatives d'acció. Això no només els donava confiança a l'hora d'explicar la seva història i sentir-se escoltats, sinó que l'intercanvi positiu els permetia reflexionar sobre la seva experiència i escoltar altres perspectives, alhora que superaven la vergonya sentida a l'inici del procés. En definitiva, rebre crítiques dels / de les altres i entendre el nostre propi impacte en els / les altres són els elements més importants del taller. Ajuden els / les participants a desenvolupar el potencial dialèctic, que representa la base per a tota interacció transformadora.</w:t>
        <w:br/>
        <w:br/>
        <w:t>Qüestionant això inqüestionable: El taller no només provoca la reflexió sobre un / a mateix / a, sinó també sobre una varietat de temes més o menys relacionats amb l'abandonament escolar prematur. En diversos tallers el fet que els / les participants puguin reflexionar sobre temes dels quals no havien reflexionat abans es va presentar com una revelació, perquè fins llavors era una simple evidència: per a què anem a l'escola? Per a què treballen els adults? És evident que els adults accepten feines que no els agraden per necessitat? En alguns dels tallers dels / les participants van parlar sobre com van aprendre a repensar accions o comportaments passats, com van reconsiderar i descobrir connexions amb companys / es que pensaven que no tenien valor.</w:t>
        <w:br/>
        <w:br/>
        <w:t>Creant una peça, fent servir els mitjans: Tant el mètode del TF com el del RC ofereixen productes finals. Encara que algunes intervencions tenen el propi aprenentatge a través del procés com a objectiu primari, en aquests tallers els / les participants desenvolupen o bé una peça teatral o vídeos curts (que hauran de presentar a una audiència). L'existència d'aquests productes finals implica una limitació, però també ajuda a centrar el treball. La necessitat d'acabar el treball dins d'una data límit ajuda a estructurar la col·laboració.</w:t>
        <w:br/>
        <w:br/>
        <w:t>Col·lectivitzant i compartint: Tant el TF com el RC consideren primordial avançar de l'individual al col·lectiu, cap a les històries compartides. És en aquest punt quan podem diferenciar els processos pedagògics dels processos terapèutics. Mentre que la teràpia es centra en la història d'un individu, la col·lectivització de les històries (en la qual una història individual té punts en comú amb una altra història individual) obre la possibilitat a l'educació compartida; els meus problemes ja no són únicament els meus problemes perquè jo sigui dolent o estigui equivocat, sinó que es permet als / les participants identificar estructures socials que ens afecten a tots / es i aprenem precisament com aquestes estructures socials afecten tant a les nostres psicologies personals com a les nostres psicologies col·lectives.</w:t>
        <w:br/>
        <w:br/>
        <w:t>Prenent responsabilitat en l'aprenentatge col·lectiu: El millor moment del taller va ser quan els / les participants van connectar amb la seva audiència més jove i es van convertir en els / les facilitadors / es del seu aprenentatge, gestionant petits debats grupals sobre l'obra de Teatre Fòrum. Oferir als / les joves participants un paper de responsabilitat cap als / les més joves que van a anar com a públic va ser un moment essencial en el projecte. Així doncs, ser capaç d’assumir el paper d'expert implica un reconeixement del procés d'aprenentatge i un apoderament personal.</w:t>
      </w:r>
    </w:p>
    <w:p/>
    <w:p>
      <w:pPr>
        <w:pStyle w:val="Heading4"/>
      </w:pPr>
      <w:r>
        <w:t>AVALUACIÓ</w:t>
      </w:r>
    </w:p>
    <w:p>
      <w:pPr>
        <w:pStyle w:val="Normal4"/>
      </w:pPr>
      <w:r>
        <w:t>Per explorar els processos dels tallers, demanàvem als / les facilitadors / es que escrivissin un diari, anotant les seves expectatives i percepcions en relació a cada fase del taller (sorpreses, conflictes, moments màgics, etc.). També demanàvem als joves participants que s'entrevistessin entre ells / es en relació al procés (aprenentatges, moments més difícils, etc.).</w:t>
        <w:br/>
        <w:br/>
        <w:t>Es van analitzar els diaris de l’equip facilitador i els vídeos dels i les joves per trobar els elements principals relacionats amb la prevenció i abordament de l’abandonament escolar prematur.</w:t>
      </w:r>
    </w:p>
    <w:p/>
    <w:p>
      <w:pPr>
        <w:pStyle w:val="Heading4"/>
      </w:pPr>
      <w:r>
        <w:t>VALORACIÓ</w:t>
      </w:r>
    </w:p>
    <w:p>
      <w:pPr>
        <w:pStyle w:val="Normal4"/>
      </w:pPr>
      <w:r>
        <w:t>A la següent graella es poden veure els principals elements detectats dins del taller (resum):</w:t>
        <w:br/>
        <w:br/>
        <w:t>Factors per allunyar-se de la</w:t>
        <w:br/>
        <w:br/>
        <w:t>escola</w:t>
        <w:br/>
        <w:br/>
        <w:t>Factors per romandre a l'escola</w:t>
        <w:br/>
        <w:br/>
        <w:t>Factors personals</w:t>
        <w:br/>
        <w:br/>
        <w:t>Emocions negatives (fracàs,</w:t>
        <w:br/>
        <w:br/>
        <w:t>cansament, depressió)</w:t>
        <w:br/>
        <w:br/>
        <w:t>Drogues</w:t>
        <w:br/>
        <w:br/>
        <w:t>Capacitat per enfrontar-se a les diversitats i familiaritzar-se amb elles</w:t>
        <w:br/>
        <w:br/>
        <w:t xml:space="preserve">Relació amb companys/es </w:t>
        <w:br/>
        <w:br/>
        <w:t>Chisme</w:t>
        <w:br/>
        <w:br/>
        <w:t>estereotips</w:t>
        <w:br/>
        <w:br/>
        <w:t>racisme</w:t>
        <w:br/>
        <w:br/>
        <w:t>bullying</w:t>
        <w:br/>
        <w:br/>
        <w:t>violència</w:t>
        <w:br/>
        <w:br/>
        <w:t>Molèsties a classe</w:t>
        <w:br/>
        <w:br/>
        <w:t>Problemes de gènere</w:t>
        <w:br/>
        <w:br/>
        <w:t>Amistats i relacions de confiança</w:t>
        <w:br/>
        <w:br/>
        <w:t xml:space="preserve">Relació amb mestres </w:t>
        <w:br/>
        <w:br/>
        <w:t>Professor/a injust/a</w:t>
        <w:br/>
        <w:br/>
        <w:t>Càstig</w:t>
        <w:br/>
        <w:br/>
        <w:t>Ajudaria que els mestres estiguessin motivats</w:t>
        <w:br/>
        <w:br/>
        <w:t>Família</w:t>
        <w:br/>
        <w:br/>
        <w:t>Manca de suport</w:t>
        <w:br/>
        <w:br/>
        <w:t>Obligacions familiars</w:t>
        <w:br/>
        <w:br/>
        <w:t>Problemes de gènere a la família</w:t>
        <w:br/>
        <w:br/>
        <w:t>Ajudaria que les famílies donessin suport</w:t>
        <w:br/>
        <w:br/>
        <w:t>Situació econòmica</w:t>
        <w:br/>
        <w:br/>
        <w:t>Rebuig a situacions econòmiques difícils</w:t>
        <w:br/>
        <w:br/>
        <w:t>Necessitat de treballar</w:t>
        <w:br/>
        <w:br/>
        <w:t>Aprendre per aconseguir feina</w:t>
        <w:br/>
        <w:br/>
        <w:t>L’entorn escolar</w:t>
        <w:br/>
        <w:br/>
        <w:t>Ritme (jornades molt llargues que comencen molt d’hora)</w:t>
        <w:br/>
        <w:br/>
        <w:t>L'escola és massa gran</w:t>
        <w:br/>
        <w:br/>
        <w:t>Les avaluacions i exàmens són massa estressants</w:t>
        <w:br/>
        <w:br/>
        <w:t>Ajudaria que el nombre d’estudiants a classe fos més petit</w:t>
        <w:br/>
        <w:br/>
        <w:t>Els i les estudiants no relacionen l'escola amb el fet d’aprendre, encara que això pugui semblar sorprenent. La relacionen amb obligació, amb tasques, amb alguna cosa important per al futur per poder tenir una feina, per aprovar els exàmens, però no per aprendre per se.</w:t>
        <w:br/>
        <w:br/>
        <w:t>A preguntes com "Com saps què és el que t'agrada fer?", "Com saps què t'apassiona?" Vam obtenir respostes curtes i confuses. Van explicar que és molt difícil per a ells identificar quan s'ho estan passant bé amb alguna activitat i també semblava que no s'enfronten a aquestes preguntes molt sovint.</w:t>
        <w:br/>
        <w:br/>
        <w:t>A continuació els preguntem: "Creieu que els adults tenen una feina que els agrada?" I hi va haver una resposta general de "Noooo". Tenen la visió que els adults fan el que fan perquè tenen l'obligació, com ells a l'escola, i que “així és la vida”. No hi ha res que es pugui fer per canviar això: "els nostres pares ho estan fent per nosaltres i nosaltres ho farem pels nostres fills".</w:t>
        <w:br/>
        <w:br/>
        <w:t>La nostra interpretació és que han acceptat el cercle en què tothom està obligat a fer activitats que no els agraden o que són obligatòries durant certes hores de la seva vida.</w:t>
        <w:br/>
        <w:br/>
        <w:t>D'alguna manera, es transmet la imatge d'adults amb depressió lleu i joves amb depressió lleu. No hi ha motivació fora de l'obligatorietat d'un sistema més o menys clar.</w:t>
        <w:br/>
        <w:br/>
        <w:t>Podríem suposar que els adults fan una feina que no els agrada i no senten passió per res perquè mai han après de joves a identificar la passió, la curiositat, la motivació, i a fer-les créixer, buscar-les, trobar una motivació vital. I aquest cicle continua una vegada i una altra si no canviem la forma de comprendre el què i com aprenem a les nostres escoles.</w:t>
      </w:r>
    </w:p>
    <w:p/>
    <w:p>
      <w:pPr>
        <w:pStyle w:val="Heading4"/>
      </w:pPr>
      <w:r>
        <w:t>PER A QUINA ORIENTACIÓ PEDAGÒGICA ES PROPOSA LA PRÀCTICA?</w:t>
      </w:r>
    </w:p>
    <w:p>
      <w:pPr>
        <w:pStyle w:val="Link4"/>
      </w:pPr>
      <w:hyperlink r:id="rId127">
        <w:r>
          <w:rPr/>
          <w:t>Anàlisi del procés, dels actors implicats, i de les postures de cada part en un conflicte interpersonal o local</w:t>
        </w:r>
      </w:hyperlink>
    </w:p>
    <w:p>
      <w:pPr>
        <w:pStyle w:val="Link4"/>
      </w:pPr>
      <w:hyperlink r:id="rId128">
        <w:r>
          <w:rPr/>
          <w:t>Valoració dels beneficis i els reptes de respectar el procés i de trobar una sortida justa per resoldre els conflictes interpersonals i locals</w:t>
        </w:r>
      </w:hyperlink>
    </w:p>
    <w:p>
      <w:pPr>
        <w:pStyle w:val="Link4"/>
      </w:pPr>
      <w:hyperlink r:id="rId129">
        <w:r>
          <w:rPr/>
          <w:t>Defensa del conflicte com a oportunitat de canvi social</w:t>
        </w:r>
      </w:hyperlink>
    </w:p>
    <w:p>
      <w:pPr>
        <w:pStyle w:val="Link4"/>
      </w:pPr>
      <w:hyperlink r:id="rId130">
        <w:r>
          <w:rPr/>
          <w:t>Capacitat de valorar les pròpies  habilitats socials que tenen més i menys desenvolupades com a forma d’apoderament personal</w:t>
        </w:r>
      </w:hyperlink>
    </w:p>
    <w:p>
      <w:pPr>
        <w:pStyle w:val="Link4"/>
      </w:pPr>
      <w:hyperlink r:id="rId131">
        <w:r>
          <w:rPr/>
          <w:t>Comunicació assertiva de les pròpies emocions, i empatia amb les emocions de les altres persones des de l‘estima cap a les altres persones</w:t>
        </w:r>
      </w:hyperlink>
    </w:p>
    <w:p>
      <w:pPr>
        <w:pStyle w:val="Link4"/>
      </w:pPr>
      <w:hyperlink r:id="rId132">
        <w:r>
          <w:rPr/>
          <w:t>Treball cooperatiu i reconeixement dels seus beneficis per totes les persones del grup-classe</w:t>
        </w:r>
      </w:hyperlink>
    </w:p>
    <w:p>
      <w:pPr>
        <w:pStyle w:val="Link4"/>
      </w:pPr>
      <w:hyperlink r:id="rId133">
        <w:r>
          <w:rPr/>
          <w:t>Comunicació  assertiva de les emocions i de les necessitats, de forma que mostri estima cap a una mateixa i cap a l’Altre (empatia)</w:t>
        </w:r>
      </w:hyperlink>
    </w:p>
    <w:p>
      <w:pPr>
        <w:pStyle w:val="Link4"/>
      </w:pPr>
      <w:hyperlink r:id="rId134">
        <w:r>
          <w:rPr/>
          <w:t>Capacitat de fer el seguiment i valorar el respecte de les normes de classe i el caràcter reparador de les mesures</w:t>
        </w:r>
      </w:hyperlink>
    </w:p>
    <w:p>
      <w:pPr>
        <w:pStyle w:val="Link4"/>
      </w:pPr>
      <w:hyperlink r:id="rId135">
        <w:r>
          <w:rPr/>
          <w:t>Reivindicació de les fortaleses (i consciència de les debilitats) d’experiències històriques, estratègies i tàctiques noviolentes de transformació social cap a la cultura de pau</w:t>
        </w:r>
      </w:hyperlink>
    </w:p>
    <w:p>
      <w:pPr>
        <w:pStyle w:val="Link4"/>
      </w:pPr>
      <w:hyperlink r:id="rId136">
        <w:r>
          <w:rPr/>
          <w:t xml:space="preserve">Defensa i promoció de tot tipus d’accions personals i col•lectives que contribueixin a transformar els conflictes de forma noviolenta, tant en l’entorn proper com llunyà </w:t>
        </w:r>
      </w:hyperlink>
    </w:p>
    <w:p>
      <w:pPr>
        <w:pStyle w:val="Link4"/>
      </w:pPr>
      <w:hyperlink r:id="rId137">
        <w:r>
          <w:rPr/>
          <w:t>Comprensió de les necessitats de les altres persones, i cura d’una mateixa</w:t>
        </w:r>
      </w:hyperlink>
    </w:p>
    <w:p>
      <w:pPr>
        <w:pStyle w:val="Link4"/>
      </w:pPr>
      <w:hyperlink r:id="rId12">
        <w:r>
          <w:rPr/>
          <w:t>Reflexió crítica de les semblances i les diferències de gènere com a element enriquidor de les relacions interpersonals.</w:t>
        </w:r>
      </w:hyperlink>
    </w:p>
    <w:p>
      <w:pPr>
        <w:pStyle w:val="Link4"/>
      </w:pPr>
      <w:hyperlink r:id="rId11">
        <w:r>
          <w:rPr/>
          <w:t>Valoració de situacions de desigualtat, injustícia i discriminació per motiu de gènere, sexe o opció afectivosexual.</w:t>
        </w:r>
      </w:hyperlink>
    </w:p>
    <w:p>
      <w:pPr>
        <w:pStyle w:val="Link4"/>
      </w:pPr>
      <w:hyperlink r:id="rId50">
        <w:r>
          <w:rPr/>
          <w:t>Reflexió crítica de les causes (i les conseqüències) de l’existència de diferències i desigualtats socials per motiu de gènere, d’identitat sexual i opció afectivasexual</w:t>
        </w:r>
      </w:hyperlink>
    </w:p>
    <w:p>
      <w:pPr>
        <w:pStyle w:val="Link4"/>
      </w:pPr>
      <w:hyperlink r:id="rId138">
        <w:r>
          <w:rPr/>
          <w:t>Reflexió crítica dels propis prejudicis envers les diferents identitats de gènere, identitats sexuals i opcions afectivosexuals</w:t>
        </w:r>
      </w:hyperlink>
    </w:p>
    <w:p/>
    <w:p>
      <w:pPr>
        <w:pStyle w:val="Heading4"/>
      </w:pPr>
      <w:r>
        <w:t>DADES DE CONTACTE</w:t>
      </w:r>
    </w:p>
    <w:p>
      <w:pPr>
        <w:pStyle w:val="Normal4"/>
      </w:pPr>
      <w:r>
        <w:t>www.laxixateatre.org</w:t>
        <w:br/>
        <w:br/>
        <w:t>laxixa@laxixateatre.org</w:t>
        <w:br/>
        <w:br/>
        <w:t>@laxixateatre</w:t>
        <w:br/>
        <w:br/>
        <w:t>+34 640141008</w:t>
      </w:r>
    </w:p>
    <w:p/>
    <w:p>
      <w:pPr>
        <w:pStyle w:val="Heading3"/>
      </w:pPr>
      <w:r>
        <w:t>La Carta</w:t>
      </w:r>
    </w:p>
    <w:p>
      <w:pPr>
        <w:pStyle w:val="Normal3"/>
      </w:pPr>
      <w:r>
        <w:t>Taller dissenyat originalment per Sara Carro, Alba Barbé i Carles Vidal, autors del llibre “La construcción de las identidades de género. Actividades para trabajar con jóvenes y adolescentes” 2014. Catarata, i desenvolupat posteriorment més amplament per Fil a l’agulla sccl.</w:t>
      </w:r>
    </w:p>
    <w:p/>
    <w:p>
      <w:pPr>
        <w:pStyle w:val="Heading4"/>
      </w:pPr>
      <w:r>
        <w:t>BREU DESCRIPCIÓ</w:t>
      </w:r>
    </w:p>
    <w:p>
      <w:pPr>
        <w:pStyle w:val="Normal4"/>
      </w:pPr>
      <w:r>
        <w:t>La pràctica consisteix en un taller que pot desenvolupar-se al llarg de 1, 2 o 3 sessions, i que planteja a l’alumnat un dilema sobre com acompanyar i fer costat a un amic que ens revela en secret que és homosexual i que s’ha enamorat. La situació plantejada dóna peu a diferents opcions de treballar-ho, orientades sobretot cap a la prevenció de la LGTBI-fòbia.</w:t>
      </w:r>
    </w:p>
    <w:p/>
    <w:p>
      <w:pPr>
        <w:pStyle w:val="Heading4"/>
      </w:pPr>
      <w:r>
        <w:t>ORIENTACIONS I RECOMANACIONS PER DUR A TERME LA PRÀCTICA</w:t>
      </w:r>
    </w:p>
    <w:p>
      <w:pPr>
        <w:pStyle w:val="Normal4"/>
      </w:pPr>
      <w:r>
        <w:t>GRUP I ESPAI:</w:t>
        <w:br/>
        <w:br/>
        <w:t>Taller adaptable dels 11-14 anys</w:t>
        <w:br/>
        <w:br/>
        <w:t>Habilitats: Dinamitzar el debat amb capacitat de facilitar, donant suport a totes les veus i opinions.</w:t>
        <w:br/>
        <w:br/>
        <w:t xml:space="preserve">És fonamental que el professorat hagi discutit prèviament sobre el tema, i l’hagi treballat una mica internament. </w:t>
        <w:br/>
        <w:br/>
        <w:t>MATERIALS:</w:t>
        <w:br/>
        <w:br/>
        <w:t>Sara Carro, Alba Barbé i Carles Vidal. “La construcción de las identidades de género. Actividades para trabajar con jóvenes y adolescentes” 2014. Catarata</w:t>
        <w:br/>
        <w:br/>
        <w:t>Documental sobre la introducció de la diversitat afectiu-sexual a l’escola. “És fonamental”– It’s elementary (1996). 80 min. EUA. Directores: Debra Chasnoff, Helen Cohen. Disponible subtitulat en castellà.</w:t>
        <w:br/>
        <w:br/>
        <w:t>https://www.youtube.com/watch?v=6T_2Aog_qH0</w:t>
        <w:br/>
        <w:br/>
        <w:t>Herramientas para combatir el bullying homofóbico. PLATERO, R; GÓMEZ, E. (2007) Madrid: Talasa Ediciones (Guia molt completa amb activitats originals i una exhaustiva explicció per als docents per poder-les dur a terme)</w:t>
        <w:br/>
        <w:br/>
        <w:t>Qüestionari heterosexual. Martin Rochlin. 1972</w:t>
        <w:br/>
        <w:br/>
        <w:t>Algunes adaptacions: al Blog “La Lore t’entén” de suport a joves LGTBI.</w:t>
        <w:br/>
        <w:br/>
        <w:t>http://lalore.org/cuestionario-es-usted-heterosexual/</w:t>
        <w:br/>
        <w:br/>
        <w:t>Vídeo de la youtuber Inés (inesmellaman)</w:t>
        <w:br/>
        <w:br/>
        <w:t>“Mi sexualidad” inspirada pel clàssic “Qüestionari heterosexual”</w:t>
        <w:br/>
        <w:br/>
        <w:t>https://www.youtube.com/watch?v=9b2TCbnHyH8</w:t>
        <w:br/>
        <w:br/>
        <w:t>Observatori Contra la Homofòbia</w:t>
        <w:br/>
        <w:br/>
        <w:t>http://observatori-contra-homofobia.blogspot.com.es/p/inici.html</w:t>
        <w:br/>
        <w:br/>
        <w:t>Carta de Miquel Missé a Alan, menor transsexual que es va suïcidar amb 17 anys després de patir assetjament escolar durant anys.</w:t>
        <w:br/>
        <w:br/>
        <w:t>https://elspunysnoparlen.wordpress.com/2016/01/06/per-tu-alan/</w:t>
      </w:r>
    </w:p>
    <w:p/>
    <w:p>
      <w:pPr>
        <w:pStyle w:val="Heading4"/>
      </w:pPr>
      <w:r>
        <w:t>OBJECTIUS</w:t>
      </w:r>
    </w:p>
    <w:p>
      <w:pPr>
        <w:pStyle w:val="Normal4"/>
      </w:pPr>
      <w:r>
        <w:t>Fer prevenció i abordar els prejudicis vers l'homosexualitat, la bisexualitat i la transsexualitat</w:t>
        <w:br/>
        <w:br/>
        <w:t>Fomentar una expressió de gènere de cada noi i cada noia, lliure de condicionants</w:t>
        <w:br/>
        <w:br/>
        <w:t>Fomentar una actitud proactiva dels i les adolescents contra el bullying LGTBIfòbic</w:t>
      </w:r>
    </w:p>
    <w:p/>
    <w:p>
      <w:pPr>
        <w:pStyle w:val="Heading4"/>
      </w:pPr>
      <w:r>
        <w:t>EXPLICACIÓ DEL PROCÉS</w:t>
      </w:r>
    </w:p>
    <w:p>
      <w:pPr>
        <w:pStyle w:val="Normal4"/>
      </w:pPr>
      <w:r>
        <w:t>1. Obrim el taller amb algun joc breu que fomenti el trencar el gel, i donem espai posteriorment al grup per a l’expressió dels sentiments associats a mostrar-se en public, sense jutjar.</w:t>
        <w:br/>
        <w:br/>
        <w:t>2. Activitat “la Carta” de laguia “Construcción de las identidades de género”</w:t>
        <w:br/>
        <w:br/>
        <w:t>Es distribueix o llegeix en veu alta la primera part del text, on el millor amic ens explica que s’ha enamorat i demana consell. Cada participant escriu una carta de resposta, oferint-li consell per a la seva situació, des de l’acceptació. Es distribueix la segona part de la carta, on s’exposa que la persona de qui s’ha enamorat és del seu mateix sexe. Els passos que cal seguir són els mateixos que en la primera part.</w:t>
        <w:br/>
        <w:br/>
        <w:t>1a part:</w:t>
        <w:br/>
        <w:br/>
        <w:t>Durant les vacances has rebut una carta d’un dels teus millors amics. T’explica que s’ha enamorat d’una persona fantàstica, divertida i amb qui comparteix moltes visions de la vida. Et confessa que el que està sentint és bestial i no s’assembla a res del que ha viscut abans. Tot i així, el to de la carta no sembla gaire entusiasta; et demana consell perquè se sent confós i no sap què fer. Ha de confessar / fer públic el que sent per aquesta persona?</w:t>
        <w:br/>
        <w:br/>
        <w:t>2a part:</w:t>
        <w:br/>
        <w:br/>
        <w:t>Gires el full de la carta i t’adones que la carta continua. En un to molt confidencial, et comunica que últimament s’ha adonat d’alguna cosa que ja s’anava suposant des de feia un temps: que li agraden els nois. I que la persona fantàstica que ha conegut és del seu mateix sexe. Explica que ja sap que això li comportarà alguns conflictes en les seves relacions personals, potser amb la família, al centre d’estudis o a la feina, i l’angoixa una mica perquè no sap què fer. Et comenta que de moment prefereix mantenir-ho ocult fins que no sàpiga com afrontar aquesta situació. Malgrat que sap que ha de decidir per si mateix, li agradaria conèixer la teva opinió, per l’amistat que teniu. Què li contestaries?</w:t>
        <w:br/>
        <w:br/>
        <w:t>Nota: És important que l’educador animi el grup a contestar com si de veritat es tractés del seu millor amic, així com a promoure que s’analitzin les actituds mostrades i facilitar-ne la reflexió.</w:t>
        <w:br/>
        <w:br/>
        <w:t>3. En una segona part del taller, es pot plantejar als nois i noies el dilema següent:</w:t>
        <w:br/>
        <w:br/>
        <w:t>Després de l’estiu en què has rebut aquesta carta, et trobes amb el teu amic a l’institut. T’assabentes que corre per la classe o per les xarxes, etc que “és maricón” i hi ha persones de l’institut que comencen a molestar-lo repetidament.</w:t>
        <w:br/>
        <w:br/>
        <w:t>Es pot demanar a l’alumnat que es posicioni segons allò que faria; passar, involucrar-se en ajudar-lo, seguir les bromes... intentant no presentar el cas com a massa extrem de manera que faciliti que els nois i noies puguin de veritat mostrar els seus sentiments envers al bullying. (Sovint diuen que ajudarien però en una situació real els fa molta por rebre i involucrar-s’hi, i de vegades prefereixen seguir el joc als grup d’agressors/es).</w:t>
        <w:br/>
        <w:br/>
        <w:t>4. Després del dilema, es pot dividir la classe en subgrups i demanar que mostrin el que farien, o el que és habitual que passi en situacions així a través d’escenes breus de teatre. És el moment en que acostumen a sorgir les contradiccions entre el políticament correcte (ajudar a un amic gay) i la complexa realitat dels adolescents un cop estan en la situació real. (Representació molt estereotipada del noi o noia homosexual, riures, bromes, por a reaccionar i encarar-se als agressors, etc).</w:t>
        <w:br/>
        <w:br/>
        <w:t>Depenent dels objectius, l’activitat pot durar entre una i tres sessions.</w:t>
      </w:r>
    </w:p>
    <w:p/>
    <w:p>
      <w:pPr>
        <w:pStyle w:val="Heading4"/>
      </w:pPr>
      <w:r>
        <w:t>RESULTATS ASSOLITS I VISIBILITZACIÓ</w:t>
      </w:r>
    </w:p>
    <w:p>
      <w:pPr>
        <w:pStyle w:val="Normal4"/>
      </w:pPr>
      <w:r>
        <w:t>Els resultats assolits amb cada taller els recollim en avaluacions a nivell intern. No disposem de cap vídeo que sigui apte per fer públic.</w:t>
      </w:r>
    </w:p>
    <w:p/>
    <w:p>
      <w:pPr>
        <w:pStyle w:val="Heading4"/>
      </w:pPr>
      <w:r>
        <w:t>DIFUSIÓ DEL RESULTATS I ROL DELS PARTICIPANTS EN LA COMUNICACIÓ I DIFUSIÓ</w:t>
      </w:r>
    </w:p>
    <w:p/>
    <w:p>
      <w:pPr>
        <w:pStyle w:val="Heading4"/>
      </w:pPr>
      <w:r>
        <w:t>APRENENTATGES EN RELACIÓ AL PROCÉS I ELS RESULTATS: PUNTS FORTS, DIFICULTATS I ASPECTES A MILLORAR</w:t>
      </w:r>
    </w:p>
    <w:p>
      <w:pPr>
        <w:pStyle w:val="Normal4"/>
      </w:pPr>
      <w:r>
        <w:t>Punt fort:</w:t>
        <w:br/>
        <w:br/>
        <w:t>Ressonància del tema, ja que és una edat en què els nois i noies s’estan enamorant, plantejant qui els agrada i qui no i a qui dir-ho, i en què paral·lelament es troben en dinàmiques de discriminació més o menys explícites, o fins i tot situacions de bullying en els grups amb els quals conviuen.</w:t>
        <w:br/>
        <w:br/>
        <w:t>Dificultat:</w:t>
        <w:br/>
        <w:br/>
        <w:t>La que presenti el propi mestre o mestra a l’hora de dinamitzar un debat en el que poden aparèixer opinions xocants als seus ulls.</w:t>
        <w:br/>
        <w:br/>
        <w:t>Requereix una certa preparació del mestre/a per acollir amb curiositat tota la diversitat d’opinions i alhora poder donar suport a qui està patint i visibilitzar les opcions més minoritàries, de les persones que no encaixen en els rols establerts. Aconsellem que qui faciliti el taller pugui portar-se a sí mateixa, la seva pròpia experiència personal.</w:t>
        <w:br/>
        <w:br/>
        <w:t>De vegades la correcció política dels nois i noies pot ser una dificultat, ja que en alguns contextos els infants tenen clar que han de dir que “són tolerants” i que “cadascú pot estimar com vulgui”, etc, però després segueixen reproduint dinàmiques discriminatòries entre ells.</w:t>
      </w:r>
    </w:p>
    <w:p/>
    <w:p>
      <w:pPr>
        <w:pStyle w:val="Heading4"/>
      </w:pPr>
      <w:r>
        <w:t>AVALUACIÓ</w:t>
      </w:r>
    </w:p>
    <w:p/>
    <w:p>
      <w:pPr>
        <w:pStyle w:val="Heading4"/>
      </w:pPr>
      <w:r>
        <w:t>VALORACIÓ</w:t>
      </w:r>
    </w:p>
    <w:p/>
    <w:p>
      <w:pPr>
        <w:pStyle w:val="Heading4"/>
      </w:pPr>
      <w:r>
        <w:t>PER A QUINA ORIENTACIÓ PEDAGÒGICA ES PROPOSA LA PRÀCTICA?</w:t>
      </w:r>
    </w:p>
    <w:p>
      <w:pPr>
        <w:pStyle w:val="Link4"/>
      </w:pPr>
      <w:hyperlink r:id="rId11">
        <w:r>
          <w:rPr/>
          <w:t>Valoració de situacions de desigualtat, injustícia i discriminació per motiu de gènere, sexe o opció afectivosexual.</w:t>
        </w:r>
      </w:hyperlink>
    </w:p>
    <w:p>
      <w:pPr>
        <w:pStyle w:val="Link4"/>
      </w:pPr>
      <w:hyperlink r:id="rId139">
        <w:r>
          <w:rPr/>
          <w:t>Aprofundiment en la identificació i rebuig dels propis prejudicis envers les identitats de gènere, identitats sexuals i opcions afectivosexuals.</w:t>
        </w:r>
      </w:hyperlink>
    </w:p>
    <w:p>
      <w:pPr>
        <w:pStyle w:val="Link4"/>
      </w:pPr>
      <w:hyperlink r:id="rId54">
        <w:r>
          <w:rPr/>
          <w:t>Ús de les diferents eines, mecanismes i recursos de prevenció i protecció en situacions de discriminació i vulnerabilitat per motiu de gènere, sexe o opció afectivasexual</w:t>
        </w:r>
      </w:hyperlink>
    </w:p>
    <w:p/>
    <w:p>
      <w:pPr>
        <w:pStyle w:val="Heading4"/>
      </w:pPr>
      <w:r>
        <w:t>DADES DE CONTACTE</w:t>
      </w:r>
    </w:p>
    <w:p>
      <w:pPr>
        <w:pStyle w:val="Normal4"/>
      </w:pPr>
      <w:r>
        <w:t>Joana Bou i Lidia Casanovas</w:t>
        <w:br/>
        <w:br/>
        <w:t>654070358</w:t>
        <w:br/>
        <w:br/>
        <w:t>info@filalagulla.org</w:t>
        <w:br/>
        <w:br/>
        <w:t>wwww.filalagulla.org</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140">
        <w:r>
          <w:rPr/>
          <w:t>Assumpció del propi procès de construcció de la masculinitat i feminitat.</w:t>
        </w:r>
      </w:hyperlink>
    </w:p>
    <w:p>
      <w:pPr>
        <w:pStyle w:val="ListBullet"/>
      </w:pPr>
      <w:r>
        <w:t>Gènere i feminismes</w:t>
      </w:r>
    </w:p>
    <w:p>
      <w:pPr>
        <w:pStyle w:val="ListBullet"/>
      </w:pPr>
      <w:r>
        <w:t>Educació Secundària Obligatòria (ESO)</w:t>
      </w:r>
    </w:p>
    <w:p>
      <w:pPr>
        <w:pStyle w:val="ListBullet"/>
      </w:pPr>
      <w:r>
        <w:t>Competència emprenedora</w:t>
      </w:r>
    </w:p>
    <w:p>
      <w:pPr>
        <w:pStyle w:val="ListBullet"/>
      </w:pPr>
      <w:r>
        <w:t>Competència ciutadana</w:t>
      </w:r>
    </w:p>
    <w:p>
      <w:pPr>
        <w:pStyle w:val="Link"/>
      </w:pPr>
      <w:hyperlink r:id="rId10">
        <w:r>
          <w:rPr/>
          <w:t>Valoració de les semblances i diferències de gènere com a element enriquidor de les relacions interpersonals.</w:t>
        </w:r>
      </w:hyperlink>
    </w:p>
    <w:p>
      <w:pPr>
        <w:pStyle w:val="ListBullet"/>
      </w:pPr>
      <w:r>
        <w:t>Gènere i feminismes</w:t>
      </w:r>
    </w:p>
    <w:p>
      <w:pPr>
        <w:pStyle w:val="ListBullet"/>
      </w:pPr>
      <w:r>
        <w:t>Educació Secundària Obligatòria (ESO)</w:t>
      </w:r>
    </w:p>
    <w:p>
      <w:pPr>
        <w:pStyle w:val="Link"/>
      </w:pPr>
      <w:hyperlink r:id="rId45">
        <w:r>
          <w:rPr/>
          <w:t>Valoració del paper de la dona i els sabers femenins com a motor de canvi i transformació social.</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141">
        <w:r>
          <w:rPr/>
          <w:t>Reconeixement dels drets i deures individuals i col·lectius en qüestió de gènere.</w:t>
        </w:r>
      </w:hyperlink>
    </w:p>
    <w:p>
      <w:pPr>
        <w:pStyle w:val="ListBullet"/>
      </w:pPr>
      <w:r>
        <w:t>Gènere i feminismes</w:t>
      </w:r>
    </w:p>
    <w:p>
      <w:pPr>
        <w:pStyle w:val="ListBullet"/>
      </w:pPr>
      <w:r>
        <w:t>Educació Secundària Obligatòria (ESO)</w:t>
      </w:r>
    </w:p>
    <w:p>
      <w:pPr>
        <w:pStyle w:val="Link"/>
      </w:pPr>
      <w:hyperlink r:id="rId46">
        <w:r>
          <w:rPr/>
          <w:t>Denúncia i actuació davant situacions de desigualtat, injustícia i discriminació per motiu de gènere, sexe o opció afectivosexual.</w:t>
        </w:r>
      </w:hyperlink>
    </w:p>
    <w:p>
      <w:pPr>
        <w:pStyle w:val="ListBullet"/>
      </w:pPr>
      <w:r>
        <w:t>Gènere i feminismes</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2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2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28"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m" TargetMode="External"/><Relationship Id="rId2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3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3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4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2" Type="http://schemas.openxmlformats.org/officeDocument/2006/relationships/hyperlink" Target="https://transformarelmon-guia.edualter.org/ca/instruments/observacio-dactituds" TargetMode="External"/><Relationship Id="rId43" Type="http://schemas.openxmlformats.org/officeDocument/2006/relationships/hyperlink" Target="https://transformarelmon-guia.edualter.org/ca/instruments/carpeta-daprenentatge" TargetMode="External"/><Relationship Id="rId44"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45"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46"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4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4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4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5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5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5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5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5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5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5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5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5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5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6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6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6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i" TargetMode="External"/><Relationship Id="rId6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i" TargetMode="External"/><Relationship Id="rId6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6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m" TargetMode="External"/><Relationship Id="rId6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6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s" TargetMode="External"/><Relationship Id="rId6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6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1s2" TargetMode="External"/><Relationship Id="rId7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1s2" TargetMode="External"/><Relationship Id="rId7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7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3s4" TargetMode="External"/><Relationship Id="rId7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74"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7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76"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7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7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7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8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8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8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8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8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8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8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8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8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8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9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9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9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9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9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9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9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9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9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9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10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10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10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0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10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10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0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0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0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0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1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1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1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1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1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15"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116"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11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118"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11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12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12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12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12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12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s" TargetMode="External"/><Relationship Id="rId12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i" TargetMode="External"/><Relationship Id="rId126" Type="http://schemas.openxmlformats.org/officeDocument/2006/relationships/hyperlink" Target="https://transformarelmon-guia.edualter.org/ca/instruments/portafoli1" TargetMode="External"/><Relationship Id="rId12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1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3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13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13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3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13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3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13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13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 Id="rId13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13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140"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141" Type="http://schemas.openxmlformats.org/officeDocument/2006/relationships/hyperlink" Target="https://transformarelmon-guia.edualter.org/ca/orientacions-pedagogiques/enfocament-de-genere/masculinitats-i-feminitats/masculinitats-i-feminitats-contingut-daprenentatge/contingut-daprenentatge-secundaria/i5_gen_ba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