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 xml:space="preserve">Consciènciació i autonomia en la construcció del propi model de masculinitat i feminitat.  </w:t>
      </w:r>
    </w:p>
    <w:p/>
    <w:p>
      <w:pPr>
        <w:pStyle w:val="Heading1"/>
      </w:pPr>
      <w:r>
        <w:t>OBJECTIU EIX</w:t>
      </w:r>
    </w:p>
    <w:p>
      <w:pPr/>
      <w:r>
        <w:t>Promoure una ciutadania que potenciï l’equitat entre homes i dones i l’eliminació de tota mena de discriminació per qüestió de gènere, sexe i opció afectivasexual.</w:t>
      </w:r>
    </w:p>
    <w:p/>
    <w:p>
      <w:pPr>
        <w:pStyle w:val="Heading1"/>
      </w:pPr>
      <w:r>
        <w:t>OBJECTIU BLOC</w:t>
      </w:r>
    </w:p>
    <w:p>
      <w:pPr/>
      <w:r>
        <w:t>Reflexionar críticament sobre els diferents models de masculinitat i feminitat existents en les societats plurals i les seves conseqüències a nivell social i històric per tal de construir de manera conscient i autònoma el seu propi model com a persona.</w:t>
      </w:r>
    </w:p>
    <w:p/>
    <w:p>
      <w:pPr>
        <w:pStyle w:val="Heading1"/>
      </w:pPr>
      <w:r>
        <w:t>CRITERI D'AVALUACIÓ</w:t>
      </w:r>
    </w:p>
    <w:p>
      <w:pPr/>
      <w:r>
        <w:t>Desenvolupen de manera responsable, crítica i autònonoma la construcció del seu propi model de masculinitat i feminitat.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Masculinitats i feminitats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Tercer i Quart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1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21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Presentació dels conceptes de drets i deures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28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29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36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4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4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44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3"/>
      </w:pPr>
      <w:r>
        <w:t>Diaris personals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diari personal és una tècnica que promou diferents aspectes en el seu procés de realització com estimular la creativitat, l’autonomia personal, l’autoestima i deixar constància de les tasques, activitats i exercicis realitzats tant a nivell individual com grupal.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5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51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52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53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54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5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5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5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5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6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6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62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63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64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65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66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67">
        <w:r>
          <w:rPr/>
          <w:t>Identificació de les pròpies necessitats per la cura d’una mateixa</w:t>
        </w:r>
      </w:hyperlink>
    </w:p>
    <w:p>
      <w:pPr>
        <w:pStyle w:val="Link4"/>
      </w:pPr>
      <w:hyperlink r:id="rId68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69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70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71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72">
        <w:r>
          <w:rPr/>
          <w:t>Identificació dels propis compromisos i responsabilitats en relació a  la planificació, organització i realització de les tasques escolars i familiars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5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73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51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52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53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54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5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5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5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5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6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6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67">
        <w:r>
          <w:rPr/>
          <w:t>Identificació de les pròpies necessitats per la cura d’una mateixa</w:t>
        </w:r>
      </w:hyperlink>
    </w:p>
    <w:p>
      <w:pPr>
        <w:pStyle w:val="Link4"/>
      </w:pPr>
      <w:hyperlink r:id="rId68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69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70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71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74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75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76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77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78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79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80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81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>
      <w:pPr>
        <w:pStyle w:val="Link4"/>
      </w:pPr>
      <w:hyperlink r:id="rId82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Llengua catalana i literatura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 xml:space="preserve">Valoració de la interacció com a eina per prendre consciència dels sentiments propis i aliens i per a </w:t>
        <w:br/>
        <w:br/>
        <w:br/>
        <w:t>la regulació de la conducta.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60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de la interacció com a eina per prendre consciència dels sentiments propis i aliens i per a la regulació de la conducta.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70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de la interacció com a eina per prendre consciència dels sentiments propis i aliens i per a la regulació de la conducta.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70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Llengua castellana i literatura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 xml:space="preserve">Valoració de la interacció com a eina per prendre consciència dels sentiments propis i aliens i per a </w:t>
        <w:br/>
        <w:br/>
        <w:br/>
        <w:t>la regulació de la conducta.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60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Ciències socials, geografia i història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Reflexió crítica i debat sobre la influència dels mitjans de comunicació en les mentalitats individuals</w:t>
        <w:br/>
        <w:br/>
        <w:br/>
        <w:t>i col·lectives.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127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Educació per al desenvolupament personal i la ciutadania (Educació per a la ciutadania i drets humans)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dels trets constitutius de la pròpia identitat, inclosa la identitat de gènere. Valoració dels</w:t>
        <w:br/>
        <w:br/>
        <w:br/>
        <w:t>interessos personals, del benestar propi i dels altres. Expressió i gestió de les pròpies emocions i</w:t>
        <w:br/>
        <w:br/>
        <w:br/>
        <w:t>autogestió de les pròpies conductes.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83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84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85">
        <w:r>
          <w:rPr/>
          <w:t>Reivindicació del paper de la dona i els sabers femenins com a motor de canvi i transformació social.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86">
        <w:r>
          <w:rPr/>
          <w:t>Defensa dels drets i deures individuals i col·lectius en qüestió de gènere.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1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1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2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i" TargetMode="External"/><Relationship Id="rId2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2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2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2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2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2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3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3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3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3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3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3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3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3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3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3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4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4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4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4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4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4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4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48" Type="http://schemas.openxmlformats.org/officeDocument/2006/relationships/hyperlink" Target="https://transformarelmon-guia.edualter.org/ca/instruments/diari-daula" TargetMode="External"/><Relationship Id="rId4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5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5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5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5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5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5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5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5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5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5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6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6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6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6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6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6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6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6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6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6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7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7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7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7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7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7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7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7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7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7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8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8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82" Type="http://schemas.openxmlformats.org/officeDocument/2006/relationships/hyperlink" Target="https://transformarelmon-guia.edualter.org/ca/instruments/portafoli1" TargetMode="External"/><Relationship Id="rId8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8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8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8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