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Valoració negativa de comportaments i actituds discriminatòries en diferents àmbits de la vida per motiu de gènere, sexe o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Són capaços i capaces de valorar negativament els comportaments i actituds discriminatòries en diferents situacions i àmbits de la vida.</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Introducció a les principals semblances i diferències de gènere com a element enriquidor de les relacions interpersonals.</w:t>
        </w:r>
      </w:hyperlink>
    </w:p>
    <w:p>
      <w:pPr>
        <w:pStyle w:val="Link4"/>
      </w:pPr>
      <w:hyperlink r:id="rId69">
        <w:r>
          <w:rPr/>
          <w:t>Percepció de les principals situacions de desigualtat, injustícia i discriminació per motiu de gènere, sexe o opció afectivosexual.</w:t>
        </w:r>
      </w:hyperlink>
    </w:p>
    <w:p>
      <w:pPr>
        <w:pStyle w:val="Link4"/>
      </w:pPr>
      <w:hyperlink r:id="rId70">
        <w:r>
          <w:rPr/>
          <w:t>Interès per conèixer el paper de la dona i els saber femenins al llarg de la història com a motor de canvi i transformació social.</w:t>
        </w:r>
      </w:hyperlink>
    </w:p>
    <w:p>
      <w:pPr>
        <w:pStyle w:val="Link4"/>
      </w:pPr>
      <w:hyperlink r:id="rId71">
        <w:r>
          <w:rPr/>
          <w:t>Presentació dels drets i deures individuals i col·lectius en qüestió de gènere.</w:t>
        </w:r>
      </w:hyperlink>
    </w:p>
    <w:p>
      <w:pPr>
        <w:pStyle w:val="Link4"/>
      </w:pPr>
      <w:hyperlink r:id="rId72">
        <w:r>
          <w:rPr/>
          <w:t>Interès per aprofundir en els diferents models de masculinitat i feminitat que es donen en les societats actuals.</w:t>
        </w:r>
      </w:hyperlink>
    </w:p>
    <w:p>
      <w:pPr>
        <w:pStyle w:val="Link4"/>
      </w:pPr>
      <w:hyperlink r:id="rId73">
        <w:r>
          <w:rPr/>
          <w:t>Identificació de les principals semblances i diferències de gènere com a element enriquidor de les relacions interpersonals.</w:t>
        </w:r>
      </w:hyperlink>
    </w:p>
    <w:p>
      <w:pPr>
        <w:pStyle w:val="Link4"/>
      </w:pPr>
      <w:hyperlink r:id="rId74">
        <w:r>
          <w:rPr/>
          <w:t>Identificació de les principals situacions de desigualtat, injustícia i discriminació per motiu de gènere, sexe o opció afectivosexual.</w:t>
        </w:r>
      </w:hyperlink>
    </w:p>
    <w:p>
      <w:pPr>
        <w:pStyle w:val="Link4"/>
      </w:pPr>
      <w:hyperlink r:id="rId75">
        <w:r>
          <w:rPr/>
          <w:t>Presa de consciència del propi procès de construcció de la masculinitat i la feminitat.</w:t>
        </w:r>
      </w:hyperlink>
    </w:p>
    <w:p>
      <w:pPr>
        <w:pStyle w:val="Link4"/>
      </w:pPr>
      <w:hyperlink r:id="rId76">
        <w:r>
          <w:rPr/>
          <w:t>Sensibilització en les semblances i  diferències de gènere com a element enriquidor de les relacions interpersonals.</w:t>
        </w:r>
      </w:hyperlink>
    </w:p>
    <w:p>
      <w:pPr>
        <w:pStyle w:val="Link4"/>
      </w:pPr>
      <w:hyperlink r:id="rId77">
        <w:r>
          <w:rPr/>
          <w:t>Aprofundiment de les princials situacions de desigualtat, injustícia i discriminació per motiu de gènere, sexe o opció afectivosexual.</w:t>
        </w:r>
      </w:hyperlink>
    </w:p>
    <w:p>
      <w:pPr>
        <w:pStyle w:val="Link4"/>
      </w:pPr>
      <w:hyperlink r:id="rId78">
        <w:r>
          <w:rPr/>
          <w:t>Sensibilització sobre el paper de la dona i els sabers femenins com a motor de canvi i transformació social.</w:t>
        </w:r>
      </w:hyperlink>
    </w:p>
    <w:p>
      <w:pPr>
        <w:pStyle w:val="Link4"/>
      </w:pPr>
      <w:hyperlink r:id="rId79">
        <w:r>
          <w:rPr/>
          <w:t>Valoració de les semblances i diferències de gènere com a element enriquidor de les relacions interpersonals.</w:t>
        </w:r>
      </w:hyperlink>
    </w:p>
    <w:p>
      <w:pPr>
        <w:pStyle w:val="Link4"/>
      </w:pPr>
      <w:hyperlink r:id="rId80">
        <w:r>
          <w:rPr/>
          <w:t>Percepció de les diferents identitats de gènere, identitats sexuals i opcions afectivasexuals</w:t>
        </w:r>
      </w:hyperlink>
    </w:p>
    <w:p>
      <w:pPr>
        <w:pStyle w:val="Link4"/>
      </w:pPr>
      <w:hyperlink r:id="rId81">
        <w:r>
          <w:rPr/>
          <w:t>Observació de diferents conductes i relacions interpersonals basades en el respecte, el diàleg i la igualtat</w:t>
        </w:r>
      </w:hyperlink>
    </w:p>
    <w:p>
      <w:pPr>
        <w:pStyle w:val="Link4"/>
      </w:pPr>
      <w:hyperlink r:id="rId82">
        <w:r>
          <w:rPr/>
          <w:t>Introducció a les causes (i les conseqüències) de l’existència de diferències i desigualtats socials per motiu de gènere, sexe i opció afectivasexual</w:t>
        </w:r>
      </w:hyperlink>
    </w:p>
    <w:p>
      <w:pPr>
        <w:pStyle w:val="Link4"/>
      </w:pPr>
      <w:hyperlink r:id="rId83">
        <w:r>
          <w:rPr/>
          <w:t>Pràctica de diferents conductes i relacions interpersonals basades en el respecte, el diàleg i la igualtat</w:t>
        </w:r>
      </w:hyperlink>
    </w:p>
    <w:p>
      <w:pPr>
        <w:pStyle w:val="Link4"/>
      </w:pPr>
      <w:hyperlink r:id="rId84">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85">
        <w:r>
          <w:rPr/>
          <w:t>Presentació de comportaments i actituds discriminatòries en diferents àmbits de la vida</w:t>
        </w:r>
      </w:hyperlink>
    </w:p>
    <w:p>
      <w:pPr>
        <w:pStyle w:val="Link4"/>
      </w:pPr>
      <w:hyperlink r:id="rId86">
        <w:r>
          <w:rPr/>
          <w:t>Pràctica d'actituds cooperatives, solidàries i crítiques davant situacions de discriminació per motiu de gènere, sexe i opció afectivasexual</w:t>
        </w:r>
      </w:hyperlink>
    </w:p>
    <w:p>
      <w:pPr>
        <w:pStyle w:val="Link4"/>
      </w:pPr>
      <w:hyperlink r:id="rId87">
        <w:r>
          <w:rPr/>
          <w:t>Identificació de comportaments i actituds discriminatòries en diferents àmbits de la vida</w:t>
        </w:r>
      </w:hyperlink>
    </w:p>
    <w:p>
      <w:pPr>
        <w:pStyle w:val="Link4"/>
      </w:pPr>
      <w:hyperlink r:id="rId88">
        <w:r>
          <w:rPr/>
          <w:t>Identificació i ús de les eines, mecanismes i recursos de prevenció i protecció en situacions de discriminació i vulnerabilitat per motiu de gènere, sexe o opció afectivasexual.</w:t>
        </w:r>
      </w:hyperlink>
    </w:p>
    <w:p>
      <w:pPr>
        <w:pStyle w:val="Link4"/>
      </w:pPr>
      <w:hyperlink r:id="rId89">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0">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1">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2">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93">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94">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96">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97">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98">
        <w:r>
          <w:rPr/>
          <w:t>Observació de diferents situacions de marginació, discriminació, injustícia i violació de drets fonamentals en l'entorn proper</w:t>
        </w:r>
      </w:hyperlink>
    </w:p>
    <w:p>
      <w:pPr>
        <w:pStyle w:val="Link4"/>
      </w:pPr>
      <w:hyperlink r:id="rId99">
        <w:r>
          <w:rPr/>
          <w:t>Introducció als diferents mecanismes  de defensa dels drets humans a partir d'exemples d'accions reivindicatives en l'entorn proper (manifestacions, vagues, campanyes...)</w:t>
        </w:r>
      </w:hyperlink>
    </w:p>
    <w:p>
      <w:pPr>
        <w:pStyle w:val="Link4"/>
      </w:pPr>
      <w:hyperlink r:id="rId100">
        <w:r>
          <w:rPr/>
          <w:t>Identificació d’hàbits i comportaments respectuosos amb el medi ambient, el territori i la naturalesa, i implementació de petites accions al respecte</w:t>
        </w:r>
      </w:hyperlink>
    </w:p>
    <w:p>
      <w:pPr>
        <w:pStyle w:val="Link4"/>
      </w:pPr>
      <w:hyperlink r:id="rId101">
        <w:r>
          <w:rPr/>
          <w:t>Presentació de les diferents cosmologies i cosmogonies, i la seva vinculació amb el medi ambient, el territori i la naturalesa.</w:t>
        </w:r>
      </w:hyperlink>
    </w:p>
    <w:p>
      <w:pPr>
        <w:pStyle w:val="Link4"/>
      </w:pPr>
      <w:hyperlink r:id="rId102">
        <w:r>
          <w:rPr/>
          <w:t>Presentació dels drets i deures individuals i col·lectius en qüestió mediambiental.</w:t>
        </w:r>
      </w:hyperlink>
    </w:p>
    <w:p>
      <w:pPr>
        <w:pStyle w:val="Link4"/>
      </w:pPr>
      <w:hyperlink r:id="rId103">
        <w:r>
          <w:rPr/>
          <w:t>Adquisició d’hàbits i comportaments respectuosos amb el medi ambient i l’entorn natural</w:t>
        </w:r>
      </w:hyperlink>
    </w:p>
    <w:p>
      <w:pPr>
        <w:pStyle w:val="Link4"/>
      </w:pPr>
      <w:hyperlink r:id="rId104">
        <w:r>
          <w:rPr/>
          <w:t>Identificació dels drets i deures individuals i col·lectius que garanteixin la protecció del mediambient.</w:t>
        </w:r>
      </w:hyperlink>
    </w:p>
    <w:p>
      <w:pPr>
        <w:pStyle w:val="Link4"/>
      </w:pPr>
      <w:hyperlink r:id="rId105">
        <w:r>
          <w:rPr/>
          <w:t>Argumentació i assumpció d’hàbits i comportaments respectuosos amb el medi ambient i l’entorn natural</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08">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09">
        <w:r>
          <w:rPr/>
          <w:t>Reflexió crítica de les semblances i les diferències de gènere com a element enriquidor de les relacions interpersonals.</w:t>
        </w:r>
      </w:hyperlink>
    </w:p>
    <w:p>
      <w:pPr>
        <w:pStyle w:val="Link4"/>
      </w:pPr>
      <w:hyperlink r:id="rId110">
        <w:r>
          <w:rPr/>
          <w:t>Denúncia i actuació davant situacions de desigualtat, injustícia i discriminació per motiu de gènere, sexe o opció afectivosexual.</w:t>
        </w:r>
      </w:hyperlink>
    </w:p>
    <w:p>
      <w:pPr>
        <w:pStyle w:val="Link4"/>
      </w:pPr>
      <w:hyperlink r:id="rId111">
        <w:r>
          <w:rPr/>
          <w:t>Reivindicació del paper de la dona i els sabers femenins com a motor de canvi i transformació social.</w:t>
        </w:r>
      </w:hyperlink>
    </w:p>
    <w:p>
      <w:pPr>
        <w:pStyle w:val="Link4"/>
      </w:pPr>
      <w:hyperlink r:id="rId112">
        <w:r>
          <w:rPr/>
          <w:t>Defensa dels drets i deures individuals i col·lectius en qüestió de gènere.</w:t>
        </w:r>
      </w:hyperlink>
    </w:p>
    <w:p>
      <w:pPr>
        <w:pStyle w:val="Link4"/>
      </w:pPr>
      <w:hyperlink r:id="rId113">
        <w:r>
          <w:rPr/>
          <w:t>Conscienciació crítica del propi procés de construcció de la identitat de gènere, identitat sexual i opció afectivasexual</w:t>
        </w:r>
      </w:hyperlink>
    </w:p>
    <w:p>
      <w:pPr>
        <w:pStyle w:val="Link4"/>
      </w:pPr>
      <w:hyperlink r:id="rId114">
        <w:r>
          <w:rPr/>
          <w:t>Aprofundiment en la identificació i rebuig dels propis prejudicis envers les identitats de gènere, identitats sexuals i opcions afectivosexuals.</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15">
        <w:r>
          <w:rPr/>
          <w:t>Valoració dels propis prejudicis envers les identitats de gènere, identitats sexuals i opcions afectivosexuals</w:t>
        </w:r>
      </w:hyperlink>
    </w:p>
    <w:p>
      <w:pPr>
        <w:pStyle w:val="Link4"/>
      </w:pPr>
      <w:hyperlink r:id="rId116">
        <w:r>
          <w:rPr/>
          <w:t>Ús de les diferents eines, mecanismes i recursos de prevenció i protecció en situacions de discriminació i vulnerabilitat per motiu de gènere, sexe o opció afectivasexual</w:t>
        </w:r>
      </w:hyperlink>
    </w:p>
    <w:p>
      <w:pPr>
        <w:pStyle w:val="Link4"/>
      </w:pPr>
      <w:hyperlink r:id="rId14">
        <w:r>
          <w:rPr/>
          <w:t>Rebuig de comportaments i actituds discriminatòries en diferents àmbits de la vida</w:t>
        </w:r>
      </w:hyperlink>
    </w:p>
    <w:p>
      <w:pPr>
        <w:pStyle w:val="Link4"/>
      </w:pPr>
      <w:hyperlink r:id="rId117">
        <w:r>
          <w:rPr/>
          <w:t>Reflexió crítica dels propis prejudicis envers les diferents identitats de gènere, identitats sexuals i opcions afectivosexuals</w:t>
        </w:r>
      </w:hyperlink>
    </w:p>
    <w:p>
      <w:pPr>
        <w:pStyle w:val="Link4"/>
      </w:pPr>
      <w:hyperlink r:id="rId118">
        <w:r>
          <w:rPr/>
          <w:t>Proposició de diferents eines, mecanismes i recursos de prevenció i protecció en situacions de discriminació i vulnerabilitat per motiu de gènere, sexe o opció afectivasexual</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97">
        <w:r>
          <w:rPr/>
          <w:t>Defensa del conflicte com a oportunitat de canvi social</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119">
        <w:r>
          <w:rPr/>
          <w:t>Participació reflexiva en una iniciativa alternativa al militarisme, la despesa militar, les guerres i a les formes de violència en general</w:t>
        </w:r>
      </w:hyperlink>
    </w:p>
    <w:p>
      <w:pPr>
        <w:pStyle w:val="Link4"/>
      </w:pPr>
      <w:hyperlink r:id="rId120">
        <w:r>
          <w:rPr/>
          <w:t xml:space="preserve">Exercici dels drets propis, assumpció dels deures que se'n deriven i respecte dels drets de les persones de l'entorn </w:t>
        </w:r>
      </w:hyperlink>
    </w:p>
    <w:p>
      <w:pPr>
        <w:pStyle w:val="Link4"/>
      </w:pPr>
      <w:hyperlink r:id="rId121">
        <w:r>
          <w:rPr/>
          <w:t>Identificació i rebuig de les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122">
        <w:r>
          <w:rPr/>
          <w:t>Respecte  i defensa dels drets propis i de les  persones tant de l’entorn proper com llunyà a partir de l’assertivitat, l’empatia i la solidaritat</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23">
        <w:r>
          <w:rPr/>
          <w:t>Defensa i promoció dels drets propis i de les persones tant de l’entorn proper com  llunyà a partir de l’assertivitat, l’empatia i la solidaritat</w:t>
        </w:r>
      </w:hyperlink>
    </w:p>
    <w:p>
      <w:pPr>
        <w:pStyle w:val="Link4"/>
      </w:pPr>
      <w:hyperlink r:id="rId124">
        <w:r>
          <w:rPr/>
          <w:t xml:space="preserve">Denúncia davant de situacions de vulnerabilitat social i de violació de drets fonamentals tant en l’entorn proper com en el llunyà </w:t>
        </w:r>
      </w:hyperlink>
    </w:p>
    <w:p>
      <w:pPr>
        <w:pStyle w:val="Link4"/>
      </w:pPr>
      <w:hyperlink r:id="rId125">
        <w:r>
          <w:rPr/>
          <w:t>Proposta i posada en pràctica de diferents mecanismes  de defensa i reivindicació de drets en situacions de vulnerabilitat social a escala local i global</w:t>
        </w:r>
      </w:hyperlink>
    </w:p>
    <w:p>
      <w:pPr>
        <w:pStyle w:val="Link4"/>
      </w:pPr>
      <w:hyperlink r:id="rId126">
        <w:r>
          <w:rPr/>
          <w:t>Anàlisi de missatges procedent dels mitjans de comunicació, Internet i altres fonts i de la influència que aquests exerceixen en la construcció de l’opinió pública i en la concepció del món</w:t>
        </w:r>
      </w:hyperlink>
    </w:p>
    <w:p>
      <w:pPr>
        <w:pStyle w:val="Link4"/>
      </w:pPr>
      <w:hyperlink r:id="rId127">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28">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03">
        <w:r>
          <w:rPr/>
          <w:t>Adquisició d’hàbits i comportaments respectuosos amb el medi ambient i l’entorn natural</w:t>
        </w:r>
      </w:hyperlink>
    </w:p>
    <w:p>
      <w:pPr>
        <w:pStyle w:val="Link4"/>
      </w:pPr>
      <w:hyperlink r:id="rId105">
        <w:r>
          <w:rPr/>
          <w:t>Argumentació i assumpció d’hàbits i comportaments respectuosos amb el medi ambient i l’entorn natural</w:t>
        </w:r>
      </w:hyperlink>
    </w:p>
    <w:p>
      <w:pPr>
        <w:pStyle w:val="Link4"/>
      </w:pPr>
      <w:hyperlink r:id="rId129">
        <w:r>
          <w:rPr/>
          <w:t>Defensa i reivindicació de les diferents cosmologies i cosmogonies, i la seva vinculació amb el medi ambient, el territori i la naturalesa.</w:t>
        </w:r>
      </w:hyperlink>
    </w:p>
    <w:p>
      <w:pPr>
        <w:pStyle w:val="Link4"/>
      </w:pPr>
      <w:hyperlink r:id="rId130">
        <w:r>
          <w:rPr/>
          <w:t>Promoció i respecte dels drets individuals i col·lectius que garanteixen un entorn mediambiental segur per al desenvolupament dels éssers vius, en general, i de les persones, en concret.</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31">
        <w:r>
          <w:rPr/>
          <w:t>Desenvolupament d’iniciatives i hàbits basats en la  reducció, la reutilització i el reciclatge per conservar el medi ambient, el territori i la naturalesa de l’entorn proper.</w:t>
        </w:r>
      </w:hyperlink>
    </w:p>
    <w:p>
      <w:pPr>
        <w:pStyle w:val="Link4"/>
      </w:pPr>
      <w:hyperlink r:id="rId132">
        <w:r>
          <w:rPr/>
          <w:t>Disseny i aplicació d’iniciatives basades en la reducció, la reutilització i el reciclatge per conservar el medi ambient, el territori i la naturalesa de l’entorn proper i llunyà.</w:t>
        </w:r>
      </w:hyperlink>
    </w:p>
    <w:p>
      <w:pPr>
        <w:pStyle w:val="Link4"/>
      </w:pPr>
      <w:hyperlink r:id="rId133">
        <w:r>
          <w:rPr/>
          <w:t>Conscienciació envers les pròpies accions sobre el medi natural i l’impacte que tenen.</w:t>
        </w:r>
      </w:hyperlink>
    </w:p>
    <w:p>
      <w:pPr>
        <w:pStyle w:val="Link4"/>
      </w:pPr>
      <w:hyperlink r:id="rId134">
        <w:r>
          <w:rPr/>
          <w:t>Creativitat en el disseny d’iniciatives basades en la  reducció, la reutilització i el reciclatge, per tal de millorar la conservació del medi ambient, el territori i la naturalesa.</w:t>
        </w:r>
      </w:hyperlink>
    </w:p>
    <w:p>
      <w:pPr>
        <w:pStyle w:val="Link4"/>
      </w:pPr>
      <w:hyperlink r:id="rId135">
        <w:r>
          <w:rPr/>
          <w:t>Respecte i valoració de la diversitat cultural (llengües, costums, valors, creences, formes de vida...) present a l’aula, l’escola i a l’entorn proper com una oportunitat d’aprenentatge i d’enriquiment</w:t>
        </w:r>
      </w:hyperlink>
    </w:p>
    <w:p>
      <w:pPr>
        <w:pStyle w:val="Link4"/>
      </w:pPr>
      <w:hyperlink r:id="rId136">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37">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38">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39">
        <w:r>
          <w:rPr/>
          <w:t>Manifestació i defensa d'un tractament respectuós en relació als diferents col.lectius socials i culturals, en els espais d'informació i comunicació (mitjans de comunicació, Internet, xarxes socials...)</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40">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41">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42">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43">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44">
        <w:r>
          <w:rPr/>
          <w:t>Contractes didàctics</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49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49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PRÀCTIQUES DE REFERÈNCIA</w:t>
      </w:r>
    </w:p>
    <w:p/>
    <w:p>
      <w:pPr>
        <w:pStyle w:val="Heading3"/>
      </w:pPr>
      <w:r>
        <w:t>Rebel - Art !</w:t>
      </w:r>
    </w:p>
    <w:p>
      <w:pPr>
        <w:pStyle w:val="Normal3"/>
      </w:pPr>
      <w:r>
        <w:t>Tots els alumnes de 4rt de l'institut. Ins Cendrassos. (Figueres)</w:t>
      </w:r>
    </w:p>
    <w:p/>
    <w:p>
      <w:pPr>
        <w:pStyle w:val="Heading4"/>
      </w:pPr>
      <w:r>
        <w:t>BREU DESCRIPCIÓ</w:t>
      </w:r>
    </w:p>
    <w:p>
      <w:pPr>
        <w:pStyle w:val="Normal4"/>
      </w:pPr>
      <w:r>
        <w:t xml:space="preserve">Per tal de portar a terme aquesta activitat l'alumnat s'ha dividit en grups. S'han fet sis grups, tants com classes de primer hi ha. </w:t>
        <w:br/>
        <w:br/>
        <w:t>L'acció estarà dividida en dos grans blocs:</w:t>
        <w:br/>
        <w:br/>
        <w:t>1. Tallers de conscienciació sobre els estereotips i rols de gènere que formen part del nostre dia a dia (duració aproximada d'una hora).</w:t>
        <w:br/>
        <w:br/>
        <w:t>2. Acció artística, al pati de 1r d’ESO, on davant de l’alumnat es farà una performance per simbolitzar el trencament dels estereotips.</w:t>
        <w:br/>
        <w:br/>
        <w:t>En el primer bloc es faran un total de quatre tallers:</w:t>
        <w:br/>
        <w:br/>
        <w:t xml:space="preserve">1. Dibuixem una parella: En aquest primer taller es donen exactament 5 minuts als alumnes per tal que dibuixin una parella de persones (sense cap altra indicació). Una vegada acabats els dibuixos, es mostren a tota la classe i es fa una reflexió d'ells. Han sortit tot parelles d'home i dona? Per què ha passat això? Quines altres orientacions sexuals hi ha? S'obrirà un moment important per veure altres tipus de parelles i conscienciar. </w:t>
        <w:br/>
        <w:br/>
        <w:t xml:space="preserve">2. Post-Its i estereotips: Es reparteixen a l'alumnat uns post-its i unes targetes en les quals posa SÍ o NO. A la pissarra hi ha escrit HOME i DONA i els alumnes han d'aixecar-se a enganxar els post-its segons creguin si el que hi ha escrit és més propi de dones o d'homes. Tot seguit, es fan unes preguntes i han de contestar aixecant les targetes de SÍ o NO. Finalment, es fa una reflexió conjunta respecte als resultats obtinguts. </w:t>
        <w:br/>
        <w:br/>
        <w:t xml:space="preserve">3. Classificació no binària: A través d'històries que simulen vivències personals l'alumnat aprenen diferents realitats que no coneixen. </w:t>
        <w:br/>
        <w:br/>
        <w:t xml:space="preserve">4: Rols de gènere a les pel·lícules Disney: Els alumnes visualitzen uns vídeos que reflecteixen els rols de gènere de les pel·lícules Disney d’abans i es farà una reflexió general. Una vegada acabats, s'obrirà un espai de reflexió sobre aquests. </w:t>
        <w:br/>
        <w:br/>
        <w:t>Durant el quart taller, alumnat voluntari surt al pati a dibuixar els estereotips a la zonade la pista, amb guixos a terra. Acabats els tallers, començarà el segon bloc. Tot l'alumnat es dirigeix a la pista on veuran els dibuixos que representen estereotips femenins i masculins (prèviament escrits pels alumnes voluntaris de primer). Sonarà una música d’alerta i 9 alumnes de 4rt, amb escombres i cubells i la música de Fangoroia “A quién les importa” esborraran els dibuixos realitzats. Al final, apareixeran les lletres d’ESTEREOTIPS guixades.</w:t>
      </w:r>
    </w:p>
    <w:p/>
    <w:p>
      <w:pPr>
        <w:pStyle w:val="Heading4"/>
      </w:pPr>
      <w:r>
        <w:t>ORIENTACIONS I RECOMANACIONS PER DUR A TERME LA PRÀCTICA</w:t>
      </w:r>
    </w:p>
    <w:p>
      <w:pPr>
        <w:pStyle w:val="Normal4"/>
      </w:pPr>
      <w:r>
        <w:t>El resultat ha estat generalment positiu.Ha estat difícil controlar la disciplina a l’aula, però hem encarat bé el repte.Ens hem adonat que alguns tallers han agradat més que d’altres com ara el del vídeo Disney o el dels post-its i les preguntes. El taller de les històries no ha acabat d’arribar del tot a tothom.Quant a l’acció artística ha estat molt divertit i s’ha entès el missatge principal.</w:t>
      </w:r>
    </w:p>
    <w:p/>
    <w:p>
      <w:pPr>
        <w:pStyle w:val="Heading4"/>
      </w:pPr>
      <w:r>
        <w:t>OBJECTIUS</w:t>
      </w:r>
    </w:p>
    <w:p>
      <w:pPr>
        <w:pStyle w:val="Normal4"/>
      </w:pPr>
      <w:r>
        <w:t>1. Conscienciar l’alumnat de primer d’ESO sobre els estereotips amb els quals conviuen diàriament.</w:t>
        <w:br/>
        <w:br/>
        <w:t>2. Mostrar-los realitats diverses a les quals coneixen i que aprenguin a respectar les diversitats sexuals i de gènere.</w:t>
        <w:br/>
        <w:br/>
        <w:t>3. Fer que entenguin fins a quin punt els afecten aquests estereotips en la seva llibertat personal i animar-los a fer que, entre tots, trenquin amb ells i construeixin una societat millor i més lliure.</w:t>
      </w:r>
    </w:p>
    <w:p/>
    <w:p>
      <w:pPr>
        <w:pStyle w:val="Heading4"/>
      </w:pPr>
      <w:r>
        <w:t>EXPLICACIÓ DEL PROCÉS</w:t>
      </w:r>
    </w:p>
    <w:p>
      <w:pPr>
        <w:pStyle w:val="Normal4"/>
      </w:pPr>
      <w:r>
        <w:t>En primer lloc, tot el grup va portar a terme una sèrie d’activitats d’introducció per conèixer més a fons la influència dels estereotips i les diferents realitats sexuals que hi ha.</w:t>
        <w:br/>
        <w:br/>
        <w:t>Es van realitzar sis murals que representen: trencar amb els estereotips, les identitats sexuals, l’orientació sexual, el gènere biològic, l’expressió de gènere i la diversitat sexual. Aquests murals es troben penjats a l’aula per tenir-los presents.</w:t>
        <w:br/>
        <w:br/>
        <w:t xml:space="preserve">En les següents fotos es pot veure el procés de realització d'aquests murals: </w:t>
        <w:br/>
        <w:br/>
        <w:t xml:space="preserve"> </w:t>
        <w:br/>
        <w:br/>
        <w:t xml:space="preserve"> </w:t>
        <w:br/>
        <w:br/>
        <w:t xml:space="preserve"> </w:t>
        <w:br/>
        <w:br/>
        <w:t>Després, individualment, es va fer una pluja d'idees amb propostes d’accions artístiques per a realitzar amb l’alumnat de 1r d’ESO. Es van compartir aquestes propostes en parelles i posteriorment en grups. Aquestes propostes se'n van polir després de les crítiques constructives aportades per tots els companys i es va votar entre tots la millor proposta a fer conjuntament.Una vegada escollida la proposta, per grups, es van idear els diferents tallers. Primer, es va fer una prova pilot entre el grup de 4rt per veure quins eren els punts forts i els febles. Arran d'això, es van tornar a polir les possibles mancances i finalment es va començar a construir el material necessari per a fer l’activitat amb l’alumnat de primer.</w:t>
        <w:br/>
        <w:br/>
        <w:t>Per últim, ens vam organitzar les tasques i els grups que intervindrien a cada aula i es van acabar de perfeccionar els materials.</w:t>
      </w:r>
    </w:p>
    <w:p/>
    <w:p>
      <w:pPr>
        <w:pStyle w:val="Heading4"/>
      </w:pPr>
      <w:r>
        <w:t>RESULTATS ASSOLITS I VISIBILITZACIÓ</w:t>
      </w:r>
    </w:p>
    <w:p>
      <w:pPr>
        <w:pStyle w:val="Normal4"/>
      </w:pPr>
      <w:r>
        <w:t>En aquesta imatge es poden veure els murals que vam realitzar els alumnes de 4rt abans de fer l'acció per indagar en el tema.</w:t>
        <w:br/>
        <w:br/>
        <w:t>ç</w:t>
        <w:br/>
        <w:br/>
        <w:t xml:space="preserve">A més, també s'adjunta una imatge que es va fer durant la realització dels tallers a primer d'ESO. </w:t>
        <w:br/>
        <w:br/>
        <w:t>Per últim, s'adjunten imatges dels resultats de l'acció artística REBEL - ART!, on es pot veure el mural final, els dibuixos que van fer els alumnes de primer amb guix a terra i a les alumnes de quart amb les samarretes de REBEL - ART!, i tots els estereotipis esborrats.</w:t>
      </w:r>
    </w:p>
    <w:p/>
    <w:p>
      <w:pPr>
        <w:pStyle w:val="Heading4"/>
      </w:pPr>
      <w:r>
        <w:t>DIFUSIÓ DEL RESULTATS I ROL DELS PARTICIPANTS EN LA COMUNICACIÓ I DIFUSIÓ</w:t>
      </w:r>
    </w:p>
    <w:p>
      <w:pPr>
        <w:pStyle w:val="Normal4"/>
      </w:pPr>
      <w:r>
        <w:t>Per tal de difondre els resultats, s'ha pujat un vídeo a YouTube. En aquest vídeo es pot veure el desenvolupament dels tallers i el producte final de l'acció artística.</w:t>
      </w:r>
    </w:p>
    <w:p/>
    <w:p>
      <w:pPr>
        <w:pStyle w:val="Heading4"/>
      </w:pPr>
      <w:r>
        <w:t>APRENENTATGES EN RELACIÓ AL PROCÉS I ELS RESULTATS: PUNTS FORTS, DIFICULTATS I ASPECTES A MILLORAR</w:t>
      </w:r>
    </w:p>
    <w:p/>
    <w:p>
      <w:pPr>
        <w:pStyle w:val="Heading4"/>
      </w:pPr>
      <w:r>
        <w:t>AVALUACIÓ</w:t>
      </w:r>
    </w:p>
    <w:p>
      <w:pPr>
        <w:pStyle w:val="Normal4"/>
      </w:pPr>
      <w:r>
        <w:t>Una vegada finalitzada l'acció, hem pogut veure que la teoria base ja la coneixen. El tema dels estereotips el tenen clar, tot i que després no ho portin a la pràctica. Ha estat molt bé que fóssim l’alumnat de 4t que ho expliquéssim i no el professorat, ja que ha sigut més proper. Ha estat enriquidor que tant nosaltres com l’alumnat de primer treballéssim conceptes que no teníem clars o desconeixíem i l’acció artística ha estat molt visual i potent.</w:t>
      </w:r>
    </w:p>
    <w:p/>
    <w:p>
      <w:pPr>
        <w:pStyle w:val="Heading4"/>
      </w:pPr>
      <w:r>
        <w:t>VALORACIÓ</w:t>
      </w:r>
    </w:p>
    <w:p/>
    <w:p>
      <w:pPr>
        <w:pStyle w:val="Heading4"/>
      </w:pPr>
      <w:r>
        <w:t>PER A QUINA ORIENTACIÓ PEDAGÒGICA ES PROPOSA LA PRÀCTICA?</w:t>
      </w:r>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16">
        <w:r>
          <w:rPr/>
          <w:t>Ús de les diferents eines, mecanismes i recursos de prevenció i protecció en situacions de discriminació i vulnerabilitat per motiu de gènere, sexe o opció afectivasexual</w:t>
        </w:r>
      </w:hyperlink>
    </w:p>
    <w:p>
      <w:pPr>
        <w:pStyle w:val="Link4"/>
      </w:pPr>
      <w:hyperlink r:id="rId92">
        <w:r>
          <w:rPr/>
          <w:t>Visió crítica envers els estereotips  i prejudicis de gènere en les diferents dimensions i àmbits personals i socials.</w:t>
        </w:r>
      </w:hyperlink>
    </w:p>
    <w:p/>
    <w:p>
      <w:pPr>
        <w:pStyle w:val="Heading4"/>
      </w:pPr>
      <w:r>
        <w:t>DADES DE CONTACTE</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91">
        <w:r>
          <w:rPr/>
          <w:t xml:space="preserve">Valoració negativa dels estereotips, prejudicis i discriminacions envers la identitat de gènere, la identitat sexual i l’opció afectivosexual </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11">
        <w:r>
          <w:rPr/>
          <w:t>Assumpció de l’ús de diferents 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115">
        <w:r>
          <w:rPr/>
          <w:t>Valoració dels propis prejudicis envers les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116">
        <w:r>
          <w:rPr/>
          <w:t>Ús de les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p>
      <w:pPr>
        <w:pStyle w:val="Link"/>
      </w:pPr>
      <w:hyperlink r:id="rId14">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72"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73"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74"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75"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76"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8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8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8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8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8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8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9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9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9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9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9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98"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99"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0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0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0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0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0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0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1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11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12"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11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1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1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1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2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21"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22"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23"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124"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125"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2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3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3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1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1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4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44" Type="http://schemas.openxmlformats.org/officeDocument/2006/relationships/hyperlink" Target="https://transformarelmon-guia.edualter.org/ca/instruments/contractes-didac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