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Rebuig de comportaments i actituds discriminatòries en diferents àmbits de la vida</w:t>
      </w:r>
    </w:p>
    <w:p/>
    <w:p>
      <w:pPr>
        <w:pStyle w:val="Heading1"/>
      </w:pPr>
      <w:r>
        <w:t>OBJECTIU EIX</w:t>
      </w:r>
    </w:p>
    <w:p>
      <w:pPr/>
      <w:r>
        <w:t>Promoure una ciutadania que potenciï l’equitat entre homes i dones i l’eliminació de tota mena de discriminació per qüestió de gènere, sexe i opció afectivasexual.</w:t>
      </w:r>
    </w:p>
    <w:p/>
    <w:p>
      <w:pPr>
        <w:pStyle w:val="Heading1"/>
      </w:pPr>
      <w:r>
        <w:t>CRITERI D'AVALUACIÓ</w:t>
      </w:r>
    </w:p>
    <w:p>
      <w:pPr/>
      <w:r>
        <w:t>Rebutgen els comportaments i actituds discriminatòries en diferents situacions i àmbits de la vida.</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Estereotips, prejudicis i discriminacions</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COMPETÈNCIES</w:t>
      </w:r>
    </w:p>
    <w:p>
      <w:pPr>
        <w:pStyle w:val="ListBullet"/>
      </w:pPr>
      <w:r>
        <w:t>Competència ciutadana</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QUINS EIXOS TEMÀTICS PENSES QUE POT CONTRIBUIR A TREBALLAR DE FORMA MÉS ESPECÍFICA AQUESTA TÈCNICA?</w:t>
      </w:r>
    </w:p>
    <w:p>
      <w:pPr>
        <w:pStyle w:val="ListBullet2"/>
      </w:pPr>
      <w:r>
        <w:t>Gènere</w:t>
      </w:r>
    </w:p>
    <w:p/>
    <w:p>
      <w:pPr>
        <w:pStyle w:val="Heading4"/>
      </w:pPr>
      <w:r>
        <w:t>ORIENTACIONS</w:t>
      </w:r>
    </w:p>
    <w:p>
      <w:pPr>
        <w:pStyle w:val="Link4"/>
      </w:pPr>
      <w:hyperlink r:id="rId9">
        <w:r>
          <w:rPr/>
          <w:t>Reflexió crítica de la diversitat en identitats de gènere, identitats sexuals i opcions afectivosexuals</w:t>
        </w:r>
      </w:hyperlink>
    </w:p>
    <w:p>
      <w:pPr>
        <w:pStyle w:val="Link4"/>
      </w:pPr>
      <w:hyperlink r:id="rId10">
        <w:r>
          <w:rPr/>
          <w:t>Aprofundiment en els comportaments i actituds discriminatòries en diferents àmbits de la vida</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5">
        <w:r>
          <w:rPr/>
          <w:t>Presentació a les diferents formes de violència directa (física, verbal i psicològica) en les relacions interpersonals</w:t>
        </w:r>
      </w:hyperlink>
    </w:p>
    <w:p>
      <w:pPr>
        <w:pStyle w:val="Link4"/>
      </w:pPr>
      <w:hyperlink r:id="rId16">
        <w:r>
          <w:rPr/>
          <w:t>Expressió del rebuig a la violència directa (física, verbal i psicològica) en les relacions interpersonals</w:t>
        </w:r>
      </w:hyperlink>
    </w:p>
    <w:p>
      <w:pPr>
        <w:pStyle w:val="Link4"/>
      </w:pPr>
      <w:hyperlink r:id="rId17">
        <w:r>
          <w:rPr/>
          <w:t xml:space="preserve">Coneixement inicial de tipus de conflictes a l'aula i a la realitat propera </w:t>
        </w:r>
      </w:hyperlink>
    </w:p>
    <w:p>
      <w:pPr>
        <w:pStyle w:val="Link4"/>
      </w:pPr>
      <w:hyperlink r:id="rId18">
        <w:r>
          <w:rPr/>
          <w:t xml:space="preserve">Anàlisi del procés d’un conflicte interpersonal </w:t>
        </w:r>
      </w:hyperlink>
    </w:p>
    <w:p>
      <w:pPr>
        <w:pStyle w:val="Link4"/>
      </w:pPr>
      <w:hyperlink r:id="rId19">
        <w:r>
          <w:rPr/>
          <w:t>Identificació dels diferents tipus de violència directa (verbal, física, psicològica) en les relacions interpersonals i l’entorn proper</w:t>
        </w:r>
      </w:hyperlink>
    </w:p>
    <w:p>
      <w:pPr>
        <w:pStyle w:val="Link4"/>
      </w:pPr>
      <w:hyperlink r:id="rId20">
        <w:r>
          <w:rPr/>
          <w:t>Capacitat de canalitzar la violència directa pròpia  (física, verbal i psicològica) en les relacions interpersonals</w:t>
        </w:r>
      </w:hyperlink>
    </w:p>
    <w:p>
      <w:pPr>
        <w:pStyle w:val="Link4"/>
      </w:pPr>
      <w:hyperlink r:id="rId21">
        <w:r>
          <w:rPr/>
          <w:t>Coneixement de tipus de conflictes a l'aula i a la realitat propera i capacitat d’argumentar si són violents o no</w:t>
        </w:r>
      </w:hyperlink>
    </w:p>
    <w:p>
      <w:pPr>
        <w:pStyle w:val="Link4"/>
      </w:pPr>
      <w:hyperlink r:id="rId22">
        <w:r>
          <w:rPr/>
          <w:t>Anàlisi del procés i dels actors implicats en un conflicte interpersonal o local</w:t>
        </w:r>
      </w:hyperlink>
    </w:p>
    <w:p>
      <w:pPr>
        <w:pStyle w:val="Link4"/>
      </w:pPr>
      <w:hyperlink r:id="rId23">
        <w:r>
          <w:rPr/>
          <w:t>Valoració crítica dels diferents tipus de violència (directa (física, verbal, psicològica), estructural i cultural) en les relacions interpersonals i l’entorn proper</w:t>
        </w:r>
      </w:hyperlink>
    </w:p>
    <w:p>
      <w:pPr>
        <w:pStyle w:val="Link4"/>
      </w:pPr>
      <w:hyperlink r:id="rId24">
        <w:r>
          <w:rPr/>
          <w:t>Capacitat de frenar la violència directa (física, verbal i psicològica) d’altres persones en les relacions interpersonals</w:t>
        </w:r>
      </w:hyperlink>
    </w:p>
    <w:p>
      <w:pPr>
        <w:pStyle w:val="Link4"/>
      </w:pPr>
      <w:hyperlink r:id="rId25">
        <w:r>
          <w:rPr/>
          <w:t>Coneixement del tipus de conflicte a l'aula i en la realitat propera, capacitat de comparar-los i d’argumentar si són violents o no</w:t>
        </w:r>
      </w:hyperlink>
    </w:p>
    <w:p>
      <w:pPr>
        <w:pStyle w:val="Link4"/>
      </w:pPr>
      <w:hyperlink r:id="rId26">
        <w:r>
          <w:rPr/>
          <w:t>Anàlisi del procés, dels actors implicats, i de les postures de cada part en un conflicte interpersonal o local</w:t>
        </w:r>
      </w:hyperlink>
    </w:p>
    <w:p>
      <w:pPr>
        <w:pStyle w:val="Link4"/>
      </w:pPr>
      <w:hyperlink r:id="rId27">
        <w:r>
          <w:rPr/>
          <w:t>Anàlisi de les causes i les conseqüències de la violència (directa, estructural i cultural) en les relacions interpersonals, socials i mundials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35">
        <w:r>
          <w:rPr/>
          <w:t>Identificació de les fases del conflicte (abans, durant o després de la crisi)</w:t>
        </w:r>
      </w:hyperlink>
    </w:p>
    <w:p>
      <w:pPr>
        <w:pStyle w:val="Link4"/>
      </w:pPr>
      <w:hyperlink r:id="rId36">
        <w:r>
          <w:rPr/>
          <w:t>Detecció de situacions de conflicte on estan implicades</w:t>
        </w:r>
      </w:hyperlink>
    </w:p>
    <w:p>
      <w:pPr>
        <w:pStyle w:val="Link4"/>
      </w:pPr>
      <w:hyperlink r:id="rId37">
        <w:r>
          <w:rPr/>
          <w:t>Introducció als mecanismes de transformació de conflictes en funció de la fase en la que es troba el conflicte</w:t>
        </w:r>
      </w:hyperlink>
    </w:p>
    <w:p>
      <w:pPr>
        <w:pStyle w:val="Link4"/>
      </w:pPr>
      <w:hyperlink r:id="rId38">
        <w:r>
          <w:rPr/>
          <w:t>Predisposició a implicar-se en la transformació del conflicte en el que estan implicades</w:t>
        </w:r>
      </w:hyperlink>
    </w:p>
    <w:p>
      <w:pPr>
        <w:pStyle w:val="Link4"/>
      </w:pPr>
      <w:hyperlink r:id="rId39">
        <w:r>
          <w:rPr/>
          <w:t>Coneixement dels mecanismes de transformació de conflictes (provenció, normes de grup, anàlisi i negociació, mediació, reparació) en funció de la fase en la que es troba el conflicte</w:t>
        </w:r>
      </w:hyperlink>
    </w:p>
    <w:p>
      <w:pPr>
        <w:pStyle w:val="Link4"/>
      </w:pPr>
      <w:hyperlink r:id="rId40">
        <w:r>
          <w:rPr/>
          <w:t>Indagació de tot tipus d’accions que contribueixin a transformar el conflicte en el que estan implicades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45">
        <w:r>
          <w:rPr/>
          <w:t>Reconeixement de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4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8">
        <w:r>
          <w:rPr/>
          <w:t>Indagació de tot tipus d'accions que contribueixin a eradicar les situacions de marginació, discriminació, injustícia i violació de drets fonamentals en l’entorn proper</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0">
        <w:r>
          <w:rPr/>
          <w:t>Identificació de la necessitat de prendre decisions de forma autònoma</w:t>
        </w:r>
      </w:hyperlink>
    </w:p>
    <w:p>
      <w:pPr>
        <w:pStyle w:val="Link4"/>
      </w:pPr>
      <w:hyperlink r:id="rId51">
        <w:r>
          <w:rPr/>
          <w:t>Valoració de les responsabilitats i les conseqüències que es deriven de les pròpies decisions</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Anàlisi crítica de diferents alternatives de consum o activitats econòmiques relacionades amb la producció de béns i serveis.</w:t>
        </w:r>
      </w:hyperlink>
    </w:p>
    <w:p>
      <w:pPr>
        <w:pStyle w:val="Link4"/>
      </w:pPr>
      <w:hyperlink r:id="rId56">
        <w:r>
          <w:rPr/>
          <w:t>Anàlisi crítica dels diferents elements característics de la societat de consum, valorant possibles alternatives de consum o d’activitats econòmiques amb la producció de béns i serveis</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58">
        <w:r>
          <w:rPr/>
          <w:t>Reflexió crítica en relació a la societat de consum i les seves característiques, proposant alternatives de consum o activitats econòmiques relacionades amb la producció de béns i serveis.</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6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66">
        <w:r>
          <w:rPr/>
          <w:t>Observació d'actituds</w:t>
        </w:r>
      </w:hyperlink>
    </w:p>
    <w:p>
      <w:pPr>
        <w:pStyle w:val="Link4"/>
      </w:pPr>
      <w:hyperlink r:id="rId67">
        <w:r>
          <w:rPr/>
          <w:t>Rúbrica Perspeciva Feminista</w:t>
        </w:r>
      </w:hyperlink>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68">
        <w:r>
          <w:rPr/>
          <w:t>Introducció a les principals semblances i diferències de gènere com a element enriquidor de les relacions interpersonals.</w:t>
        </w:r>
      </w:hyperlink>
    </w:p>
    <w:p>
      <w:pPr>
        <w:pStyle w:val="Link4"/>
      </w:pPr>
      <w:hyperlink r:id="rId69">
        <w:r>
          <w:rPr/>
          <w:t>Percepció de les principals situacions de desigualtat, injustícia i discriminació per motiu de gènere, sexe o opció afectivosexual.</w:t>
        </w:r>
      </w:hyperlink>
    </w:p>
    <w:p>
      <w:pPr>
        <w:pStyle w:val="Link4"/>
      </w:pPr>
      <w:hyperlink r:id="rId70">
        <w:r>
          <w:rPr/>
          <w:t>Interès per conèixer el paper de la dona i els saber femenins al llarg de la història com a motor de canvi i transformació social.</w:t>
        </w:r>
      </w:hyperlink>
    </w:p>
    <w:p>
      <w:pPr>
        <w:pStyle w:val="Link4"/>
      </w:pPr>
      <w:hyperlink r:id="rId71">
        <w:r>
          <w:rPr/>
          <w:t>Presentació dels drets i deures individuals i col·lectius en qüestió de gènere.</w:t>
        </w:r>
      </w:hyperlink>
    </w:p>
    <w:p>
      <w:pPr>
        <w:pStyle w:val="Link4"/>
      </w:pPr>
      <w:hyperlink r:id="rId72">
        <w:r>
          <w:rPr/>
          <w:t>Interès per aprofundir en els diferents models de masculinitat i feminitat que es donen en les societats actuals.</w:t>
        </w:r>
      </w:hyperlink>
    </w:p>
    <w:p>
      <w:pPr>
        <w:pStyle w:val="Link4"/>
      </w:pPr>
      <w:hyperlink r:id="rId73">
        <w:r>
          <w:rPr/>
          <w:t>Identificació de les principals semblances i diferències de gènere com a element enriquidor de les relacions interpersonals.</w:t>
        </w:r>
      </w:hyperlink>
    </w:p>
    <w:p>
      <w:pPr>
        <w:pStyle w:val="Link4"/>
      </w:pPr>
      <w:hyperlink r:id="rId74">
        <w:r>
          <w:rPr/>
          <w:t>Identificació de les principals situacions de desigualtat, injustícia i discriminació per motiu de gènere, sexe o opció afectivosexual.</w:t>
        </w:r>
      </w:hyperlink>
    </w:p>
    <w:p>
      <w:pPr>
        <w:pStyle w:val="Link4"/>
      </w:pPr>
      <w:hyperlink r:id="rId75">
        <w:r>
          <w:rPr/>
          <w:t>Presa de consciència del propi procès de construcció de la masculinitat i la feminitat.</w:t>
        </w:r>
      </w:hyperlink>
    </w:p>
    <w:p>
      <w:pPr>
        <w:pStyle w:val="Link4"/>
      </w:pPr>
      <w:hyperlink r:id="rId76">
        <w:r>
          <w:rPr/>
          <w:t>Sensibilització en les semblances i  diferències de gènere com a element enriquidor de les relacions interpersonals.</w:t>
        </w:r>
      </w:hyperlink>
    </w:p>
    <w:p>
      <w:pPr>
        <w:pStyle w:val="Link4"/>
      </w:pPr>
      <w:hyperlink r:id="rId77">
        <w:r>
          <w:rPr/>
          <w:t>Aprofundiment de les princials situacions de desigualtat, injustícia i discriminació per motiu de gènere, sexe o opció afectivosexual.</w:t>
        </w:r>
      </w:hyperlink>
    </w:p>
    <w:p>
      <w:pPr>
        <w:pStyle w:val="Link4"/>
      </w:pPr>
      <w:hyperlink r:id="rId78">
        <w:r>
          <w:rPr/>
          <w:t>Sensibilització sobre el paper de la dona i els sabers femenins com a motor de canvi i transformació social.</w:t>
        </w:r>
      </w:hyperlink>
    </w:p>
    <w:p>
      <w:pPr>
        <w:pStyle w:val="Link4"/>
      </w:pPr>
      <w:hyperlink r:id="rId79">
        <w:r>
          <w:rPr/>
          <w:t>Valoració de les semblances i diferències de gènere com a element enriquidor de les relacions interpersonals.</w:t>
        </w:r>
      </w:hyperlink>
    </w:p>
    <w:p>
      <w:pPr>
        <w:pStyle w:val="Link4"/>
      </w:pPr>
      <w:hyperlink r:id="rId80">
        <w:r>
          <w:rPr/>
          <w:t>Percepció de les diferents identitats de gènere, identitats sexuals i opcions afectivasexuals</w:t>
        </w:r>
      </w:hyperlink>
    </w:p>
    <w:p>
      <w:pPr>
        <w:pStyle w:val="Link4"/>
      </w:pPr>
      <w:hyperlink r:id="rId81">
        <w:r>
          <w:rPr/>
          <w:t>Observació de diferents conductes i relacions interpersonals basades en el respecte, el diàleg i la igualtat</w:t>
        </w:r>
      </w:hyperlink>
    </w:p>
    <w:p>
      <w:pPr>
        <w:pStyle w:val="Link4"/>
      </w:pPr>
      <w:hyperlink r:id="rId82">
        <w:r>
          <w:rPr/>
          <w:t>Introducció a les causes (i les conseqüències) de l’existència de diferències i desigualtats socials per motiu de gènere, sexe i opció afectivasexual</w:t>
        </w:r>
      </w:hyperlink>
    </w:p>
    <w:p>
      <w:pPr>
        <w:pStyle w:val="Link4"/>
      </w:pPr>
      <w:hyperlink r:id="rId83">
        <w:r>
          <w:rPr/>
          <w:t>Pràctica de diferents conductes i relacions interpersonals basades en el respecte, el diàleg i la igualtat</w:t>
        </w:r>
      </w:hyperlink>
    </w:p>
    <w:p>
      <w:pPr>
        <w:pStyle w:val="Link4"/>
      </w:pPr>
      <w:hyperlink r:id="rId84">
        <w:r>
          <w:rPr/>
          <w:t>Sensibilització en les diferents identitats de gènere, identitats sexuals i opcions afectivosexuals</w:t>
        </w:r>
      </w:hyperlink>
    </w:p>
    <w:p>
      <w:pPr>
        <w:pStyle w:val="Link4"/>
      </w:pPr>
      <w:hyperlink r:id="rId9">
        <w:r>
          <w:rPr/>
          <w:t>Reflexió crítica de la diversitat en identitats de gènere, identitats sexuals i opcions afectivosexuals</w:t>
        </w:r>
      </w:hyperlink>
    </w:p>
    <w:p>
      <w:pPr>
        <w:pStyle w:val="Link4"/>
      </w:pPr>
      <w:hyperlink r:id="rId85">
        <w:r>
          <w:rPr/>
          <w:t>Presentació de comportaments i actituds discriminatòries en diferents àmbits de la vida</w:t>
        </w:r>
      </w:hyperlink>
    </w:p>
    <w:p>
      <w:pPr>
        <w:pStyle w:val="Link4"/>
      </w:pPr>
      <w:hyperlink r:id="rId86">
        <w:r>
          <w:rPr/>
          <w:t>Pràctica d'actituds cooperatives, solidàries i crítiques davant situacions de discriminació per motiu de gènere, sexe i opció afectivasexual</w:t>
        </w:r>
      </w:hyperlink>
    </w:p>
    <w:p>
      <w:pPr>
        <w:pStyle w:val="Link4"/>
      </w:pPr>
      <w:hyperlink r:id="rId87">
        <w:r>
          <w:rPr/>
          <w:t>Identificació de comportaments i actituds discriminatòries en diferents àmbits de la vida</w:t>
        </w:r>
      </w:hyperlink>
    </w:p>
    <w:p>
      <w:pPr>
        <w:pStyle w:val="Link4"/>
      </w:pPr>
      <w:hyperlink r:id="rId88">
        <w:r>
          <w:rPr/>
          <w:t>Identificació i ús de les eines, mecanismes i recursos de prevenció i protecció en situacions de discriminació i vulnerabilitat per motiu de gènere, sexe o opció afectivasexual.</w:t>
        </w:r>
      </w:hyperlink>
    </w:p>
    <w:p>
      <w:pPr>
        <w:pStyle w:val="Link4"/>
      </w:pPr>
      <w:hyperlink r:id="rId89">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90">
        <w:r>
          <w:rPr/>
          <w:t>Aprofundiment en la pràctica d’actituds cooperatives, solidàries i crítiques davant situacions de discriminació per motiu de gènere, sexe i opció afectivasexual.</w:t>
        </w:r>
      </w:hyperlink>
    </w:p>
    <w:p>
      <w:pPr>
        <w:pStyle w:val="Link4"/>
      </w:pPr>
      <w:hyperlink r:id="rId10">
        <w:r>
          <w:rPr/>
          <w:t>Aprofundiment en els comportaments i actituds discriminatòries en diferents àmbits de la vida</w:t>
        </w:r>
      </w:hyperlink>
    </w:p>
    <w:p>
      <w:pPr>
        <w:pStyle w:val="Link4"/>
      </w:pPr>
      <w:hyperlink r:id="rId91">
        <w:r>
          <w:rPr/>
          <w:t xml:space="preserve">Valoració negativa dels estereotips, prejudicis i discriminacions envers la identitat de gènere, la identitat sexual i l’opció afectivosexual </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92">
        <w:r>
          <w:rPr/>
          <w:t>Visió crítica envers els estereotips  i prejudicis de gènere en les diferents dimensions i àmbits personals i socials.</w:t>
        </w:r>
      </w:hyperlink>
    </w:p>
    <w:p>
      <w:pPr>
        <w:pStyle w:val="Link4"/>
      </w:pPr>
      <w:hyperlink r:id="rId14">
        <w:r>
          <w:rPr/>
          <w:t>Rebuig de comportaments i actituds discriminatòries en diferents àmbits de la vida</w:t>
        </w:r>
      </w:hyperlink>
    </w:p>
    <w:p>
      <w:pPr>
        <w:pStyle w:val="Link4"/>
      </w:pPr>
      <w:hyperlink r:id="rId16">
        <w:r>
          <w:rPr/>
          <w:t>Expressió del rebuig a la violència directa (física, verbal i psicològica) en les relacions interpersonals</w:t>
        </w:r>
      </w:hyperlink>
    </w:p>
    <w:p>
      <w:pPr>
        <w:pStyle w:val="Link4"/>
      </w:pPr>
      <w:hyperlink r:id="rId93">
        <w:r>
          <w:rPr/>
          <w:t>Valoració dels beneficis de trobar una sortida justa per resoldre els conflictes interpersonals</w:t>
        </w:r>
      </w:hyperlink>
    </w:p>
    <w:p>
      <w:pPr>
        <w:pStyle w:val="Link4"/>
      </w:pPr>
      <w:hyperlink r:id="rId20">
        <w:r>
          <w:rPr/>
          <w:t>Capacitat de canalitzar la violència directa pròpia  (física, verbal i psicològica) en les relacions interpersonals</w:t>
        </w:r>
      </w:hyperlink>
    </w:p>
    <w:p>
      <w:pPr>
        <w:pStyle w:val="Link4"/>
      </w:pPr>
      <w:hyperlink r:id="rId94">
        <w:r>
          <w:rPr/>
          <w:t>Valoració dels beneficis de trobar una sortida justa per resoldre els conflictes interpersonals i locals</w:t>
        </w:r>
      </w:hyperlink>
    </w:p>
    <w:p>
      <w:pPr>
        <w:pStyle w:val="Link4"/>
      </w:pPr>
      <w:hyperlink r:id="rId24">
        <w:r>
          <w:rPr/>
          <w:t>Capacitat de frenar la violència directa (física, verbal i psicològica) d’altres persones en les relacions interpersonals</w:t>
        </w:r>
      </w:hyperlink>
    </w:p>
    <w:p>
      <w:pPr>
        <w:pStyle w:val="Link4"/>
      </w:pPr>
      <w:hyperlink r:id="rId26">
        <w:r>
          <w:rPr/>
          <w:t>Anàlisi del procés, dels actors implicats, i de les postures de cada part en un conflicte interpersonal o local</w:t>
        </w:r>
      </w:hyperlink>
    </w:p>
    <w:p>
      <w:pPr>
        <w:pStyle w:val="Link4"/>
      </w:pPr>
      <w:hyperlink r:id="rId95">
        <w:r>
          <w:rPr/>
          <w:t>Valoració dels beneficis i els reptes de respectar el procés i de trobar una sortida justa per resoldre els conflictes interpersonals i locals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96">
        <w:r>
          <w:rPr/>
          <w:t>Capacitat d’argumentar els reptes i els beneficis de respectar el procés i de trobar una sortida justa per resoldre els conflictes  interpersonals i socials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97">
        <w:r>
          <w:rPr/>
          <w:t>Defensa del conflicte com a oportunitat de canvi social</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98">
        <w:r>
          <w:rPr/>
          <w:t>Observació de diferents situacions de marginació, discriminació, injustícia i violació de drets fonamentals en l'entorn proper</w:t>
        </w:r>
      </w:hyperlink>
    </w:p>
    <w:p>
      <w:pPr>
        <w:pStyle w:val="Link4"/>
      </w:pPr>
      <w:hyperlink r:id="rId99">
        <w:r>
          <w:rPr/>
          <w:t>Introducció als diferents mecanismes  de defensa dels drets humans a partir d'exemples d'accions reivindicatives en l'entorn proper (manifestacions, vagues, campanyes...)</w:t>
        </w:r>
      </w:hyperlink>
    </w:p>
    <w:p>
      <w:pPr>
        <w:pStyle w:val="Link4"/>
      </w:pPr>
      <w:hyperlink r:id="rId100">
        <w:r>
          <w:rPr/>
          <w:t>Identificació d’hàbits i comportaments respectuosos amb el medi ambient, el territori i la naturalesa, i implementació de petites accions al respecte</w:t>
        </w:r>
      </w:hyperlink>
    </w:p>
    <w:p>
      <w:pPr>
        <w:pStyle w:val="Link4"/>
      </w:pPr>
      <w:hyperlink r:id="rId101">
        <w:r>
          <w:rPr/>
          <w:t>Presentació de les diferents cosmologies i cosmogonies, i la seva vinculació amb el medi ambient, el territori i la naturalesa.</w:t>
        </w:r>
      </w:hyperlink>
    </w:p>
    <w:p>
      <w:pPr>
        <w:pStyle w:val="Link4"/>
      </w:pPr>
      <w:hyperlink r:id="rId102">
        <w:r>
          <w:rPr/>
          <w:t>Presentació dels drets i deures individuals i col·lectius en qüestió mediambiental.</w:t>
        </w:r>
      </w:hyperlink>
    </w:p>
    <w:p>
      <w:pPr>
        <w:pStyle w:val="Link4"/>
      </w:pPr>
      <w:hyperlink r:id="rId103">
        <w:r>
          <w:rPr/>
          <w:t>Adquisició d’hàbits i comportaments respectuosos amb el medi ambient i l’entorn natural</w:t>
        </w:r>
      </w:hyperlink>
    </w:p>
    <w:p>
      <w:pPr>
        <w:pStyle w:val="Link4"/>
      </w:pPr>
      <w:hyperlink r:id="rId104">
        <w:r>
          <w:rPr/>
          <w:t>Identificació dels drets i deures individuals i col·lectius que garanteixin la protecció del mediambient.</w:t>
        </w:r>
      </w:hyperlink>
    </w:p>
    <w:p>
      <w:pPr>
        <w:pStyle w:val="Link4"/>
      </w:pPr>
      <w:hyperlink r:id="rId105">
        <w:r>
          <w:rPr/>
          <w:t>Argumentació i assumpció d’hàbits i comportaments respectuosos amb el medi ambient i l’entorn natural</w:t>
        </w:r>
      </w:hyperlink>
    </w:p>
    <w:p>
      <w:pPr>
        <w:pStyle w:val="Link4"/>
      </w:pPr>
      <w:hyperlink r:id="rId106">
        <w:r>
          <w:rPr/>
          <w:t>Observació i inici a la pràctica   d’iniciatives basades reducció, reutilització i reciclatge com a estratègies per a la cura del medi ambient, el territori i la naturalesa de l’entorn proper.</w:t>
        </w:r>
      </w:hyperlink>
    </w:p>
    <w:p>
      <w:pPr>
        <w:pStyle w:val="Link4"/>
      </w:pPr>
      <w:hyperlink r:id="rId107">
        <w:r>
          <w:rPr/>
          <w:t>Presa de consciència de les pròpies accions sobre el medi ambient, el territori i la naturalesa de l’entorn proper i del seu impacte a escala global</w:t>
        </w:r>
      </w:hyperlink>
    </w:p>
    <w:p>
      <w:pPr>
        <w:pStyle w:val="Link4"/>
      </w:pPr>
      <w:hyperlink r:id="rId108">
        <w:r>
          <w:rPr/>
          <w:t>Assumpció de les conseqüències que tenen les pròpies accions sobre el medi natural, i de mesurar-ne l’impacte.</w:t>
        </w:r>
      </w:hyperlink>
    </w:p>
    <w:p/>
    <w:p>
      <w:pPr>
        <w:pStyle w:val="Heading4"/>
      </w:pPr>
      <w:r>
        <w:t>INSTRUMENTS D'AVALUACIÓ</w:t>
      </w:r>
    </w:p>
    <w:p>
      <w:pPr>
        <w:pStyle w:val="Link4"/>
      </w:pPr>
      <w:hyperlink r:id="rId66">
        <w:r>
          <w:rPr/>
          <w:t>Observació d'actituds</w:t>
        </w:r>
      </w:hyperlink>
    </w:p>
    <w:p/>
    <w:p>
      <w:pPr>
        <w:pStyle w:val="Heading3"/>
      </w:pPr>
      <w:r>
        <w:t>Campanya de sensibilització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campanya de sensibilització és una proposta d'ampli abast que pretén, en primer lloc, despertar i activar la sensibilitat moral de les persones cap a un tema carregat de valors; en segon lloc, analitzar el tema en tota la seva profunditat; en tercer lloc, reflexionar sobre les accions que s'estan realitzat actualment; i finalment, motivar que es generin propostes diferents per generar un canvi i una millora de la situació actual.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d'interdependència positiva</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ORIENTACIONS</w:t>
      </w:r>
    </w:p>
    <w:p>
      <w:pPr>
        <w:pStyle w:val="Link4"/>
      </w:pPr>
      <w:hyperlink r:id="rId109">
        <w:r>
          <w:rPr/>
          <w:t>Reflexió crítica de les semblances i les diferències de gènere com a element enriquidor de les relacions interpersonals.</w:t>
        </w:r>
      </w:hyperlink>
    </w:p>
    <w:p>
      <w:pPr>
        <w:pStyle w:val="Link4"/>
      </w:pPr>
      <w:hyperlink r:id="rId110">
        <w:r>
          <w:rPr/>
          <w:t>Denúncia i actuació davant situacions de desigualtat, injustícia i discriminació per motiu de gènere, sexe o opció afectivosexual.</w:t>
        </w:r>
      </w:hyperlink>
    </w:p>
    <w:p>
      <w:pPr>
        <w:pStyle w:val="Link4"/>
      </w:pPr>
      <w:hyperlink r:id="rId111">
        <w:r>
          <w:rPr/>
          <w:t>Reivindicació del paper de la dona i els sabers femenins com a motor de canvi i transformació social.</w:t>
        </w:r>
      </w:hyperlink>
    </w:p>
    <w:p>
      <w:pPr>
        <w:pStyle w:val="Link4"/>
      </w:pPr>
      <w:hyperlink r:id="rId112">
        <w:r>
          <w:rPr/>
          <w:t>Defensa dels drets i deures individuals i col·lectius en qüestió de gènere.</w:t>
        </w:r>
      </w:hyperlink>
    </w:p>
    <w:p>
      <w:pPr>
        <w:pStyle w:val="Link4"/>
      </w:pPr>
      <w:hyperlink r:id="rId113">
        <w:r>
          <w:rPr/>
          <w:t>Conscienciació crítica del propi procés de construcció de la identitat de gènere, identitat sexual i opció afectivasexual</w:t>
        </w:r>
      </w:hyperlink>
    </w:p>
    <w:p>
      <w:pPr>
        <w:pStyle w:val="Link4"/>
      </w:pPr>
      <w:hyperlink r:id="rId114">
        <w:r>
          <w:rPr/>
          <w:t>Aprofundiment en la identificació i rebuig dels propis prejudicis envers les identitats de gènere, identitats sexuals i opcions afectivosexuals.</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15">
        <w:r>
          <w:rPr/>
          <w:t>Valoració dels propis prejudicis envers les identitats de gènere, identitats sexuals i opcions afectivosexuals</w:t>
        </w:r>
      </w:hyperlink>
    </w:p>
    <w:p>
      <w:pPr>
        <w:pStyle w:val="Link4"/>
      </w:pPr>
      <w:hyperlink r:id="rId116">
        <w:r>
          <w:rPr/>
          <w:t>Ús de les diferents eines, mecanismes i recursos de prevenció i protecció en situacions de discriminació i vulnerabilitat per motiu de gènere, sexe o opció afectivasexual</w:t>
        </w:r>
      </w:hyperlink>
    </w:p>
    <w:p>
      <w:pPr>
        <w:pStyle w:val="Link4"/>
      </w:pPr>
      <w:hyperlink r:id="rId14">
        <w:r>
          <w:rPr/>
          <w:t>Rebuig de comportaments i actituds discriminatòries en diferents àmbits de la vida</w:t>
        </w:r>
      </w:hyperlink>
    </w:p>
    <w:p>
      <w:pPr>
        <w:pStyle w:val="Link4"/>
      </w:pPr>
      <w:hyperlink r:id="rId117">
        <w:r>
          <w:rPr/>
          <w:t>Reflexió crítica dels propis prejudicis envers les diferents identitats de gènere, identitats sexuals i opcions afectivosexuals</w:t>
        </w:r>
      </w:hyperlink>
    </w:p>
    <w:p>
      <w:pPr>
        <w:pStyle w:val="Link4"/>
      </w:pPr>
      <w:hyperlink r:id="rId118">
        <w:r>
          <w:rPr/>
          <w:t>Proposició de diferents eines, mecanismes i recursos de prevenció i protecció en situacions de discriminació i vulnerabilitat per motiu de gènere, sexe o opció afectivasexual</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97">
        <w:r>
          <w:rPr/>
          <w:t>Defensa del conflicte com a oportunitat de canvi social</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119">
        <w:r>
          <w:rPr/>
          <w:t>Participació reflexiva en una iniciativa alternativa al militarisme, la despesa militar, les guerres i a les formes de violència en general</w:t>
        </w:r>
      </w:hyperlink>
    </w:p>
    <w:p>
      <w:pPr>
        <w:pStyle w:val="Link4"/>
      </w:pPr>
      <w:hyperlink r:id="rId120">
        <w:r>
          <w:rPr/>
          <w:t xml:space="preserve">Exercici dels drets propis, assumpció dels deures que se'n deriven i respecte dels drets de les persones de l'entorn </w:t>
        </w:r>
      </w:hyperlink>
    </w:p>
    <w:p>
      <w:pPr>
        <w:pStyle w:val="Link4"/>
      </w:pPr>
      <w:hyperlink r:id="rId121">
        <w:r>
          <w:rPr/>
          <w:t>Identificació i rebuig de les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122">
        <w:r>
          <w:rPr/>
          <w:t>Respecte  i defensa dels drets propis i de les  persones tant de l’entorn proper com llunyà a partir de l’assertivitat, l’empatia i la solidaritat</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123">
        <w:r>
          <w:rPr/>
          <w:t>Defensa i promoció dels drets propis i de les persones tant de l’entorn proper com  llunyà a partir de l’assertivitat, l’empatia i la solidaritat</w:t>
        </w:r>
      </w:hyperlink>
    </w:p>
    <w:p>
      <w:pPr>
        <w:pStyle w:val="Link4"/>
      </w:pPr>
      <w:hyperlink r:id="rId124">
        <w:r>
          <w:rPr/>
          <w:t xml:space="preserve">Denúncia davant de situacions de vulnerabilitat social i de violació de drets fonamentals tant en l’entorn proper com en el llunyà </w:t>
        </w:r>
      </w:hyperlink>
    </w:p>
    <w:p>
      <w:pPr>
        <w:pStyle w:val="Link4"/>
      </w:pPr>
      <w:hyperlink r:id="rId125">
        <w:r>
          <w:rPr/>
          <w:t>Proposta i posada en pràctica de diferents mecanismes  de defensa i reivindicació de drets en situacions de vulnerabilitat social a escala local i global</w:t>
        </w:r>
      </w:hyperlink>
    </w:p>
    <w:p>
      <w:pPr>
        <w:pStyle w:val="Link4"/>
      </w:pPr>
      <w:hyperlink r:id="rId126">
        <w:r>
          <w:rPr/>
          <w:t>Anàlisi de missatges procedent dels mitjans de comunicació, Internet i altres fonts i de la influència que aquests exerceixen en la construcció de l’opinió pública i en la concepció del món</w:t>
        </w:r>
      </w:hyperlink>
    </w:p>
    <w:p>
      <w:pPr>
        <w:pStyle w:val="Link4"/>
      </w:pPr>
      <w:hyperlink r:id="rId127">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128">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103">
        <w:r>
          <w:rPr/>
          <w:t>Adquisició d’hàbits i comportaments respectuosos amb el medi ambient i l’entorn natural</w:t>
        </w:r>
      </w:hyperlink>
    </w:p>
    <w:p>
      <w:pPr>
        <w:pStyle w:val="Link4"/>
      </w:pPr>
      <w:hyperlink r:id="rId105">
        <w:r>
          <w:rPr/>
          <w:t>Argumentació i assumpció d’hàbits i comportaments respectuosos amb el medi ambient i l’entorn natural</w:t>
        </w:r>
      </w:hyperlink>
    </w:p>
    <w:p>
      <w:pPr>
        <w:pStyle w:val="Link4"/>
      </w:pPr>
      <w:hyperlink r:id="rId129">
        <w:r>
          <w:rPr/>
          <w:t>Defensa i reivindicació de les diferents cosmologies i cosmogonies, i la seva vinculació amb el medi ambient, el territori i la naturalesa.</w:t>
        </w:r>
      </w:hyperlink>
    </w:p>
    <w:p>
      <w:pPr>
        <w:pStyle w:val="Link4"/>
      </w:pPr>
      <w:hyperlink r:id="rId130">
        <w:r>
          <w:rPr/>
          <w:t>Promoció i respecte dels drets individuals i col·lectius que garanteixen un entorn mediambiental segur per al desenvolupament dels éssers vius, en general, i de les persones, en concret.</w:t>
        </w:r>
      </w:hyperlink>
    </w:p>
    <w:p>
      <w:pPr>
        <w:pStyle w:val="Link4"/>
      </w:pPr>
      <w:hyperlink r:id="rId106">
        <w:r>
          <w:rPr/>
          <w:t>Observació i inici a la pràctica   d’iniciatives basades reducció, reutilització i reciclatge com a estratègies per a la cura del medi ambient, el territori i la naturalesa de l’entorn proper.</w:t>
        </w:r>
      </w:hyperlink>
    </w:p>
    <w:p>
      <w:pPr>
        <w:pStyle w:val="Link4"/>
      </w:pPr>
      <w:hyperlink r:id="rId107">
        <w:r>
          <w:rPr/>
          <w:t>Presa de consciència de les pròpies accions sobre el medi ambient, el territori i la naturalesa de l’entorn proper i del seu impacte a escala global</w:t>
        </w:r>
      </w:hyperlink>
    </w:p>
    <w:p>
      <w:pPr>
        <w:pStyle w:val="Link4"/>
      </w:pPr>
      <w:hyperlink r:id="rId131">
        <w:r>
          <w:rPr/>
          <w:t>Desenvolupament d’iniciatives i hàbits basats en la  reducció, la reutilització i el reciclatge per conservar el medi ambient, el territori i la naturalesa de l’entorn proper.</w:t>
        </w:r>
      </w:hyperlink>
    </w:p>
    <w:p>
      <w:pPr>
        <w:pStyle w:val="Link4"/>
      </w:pPr>
      <w:hyperlink r:id="rId132">
        <w:r>
          <w:rPr/>
          <w:t>Disseny i aplicació d’iniciatives basades en la reducció, la reutilització i el reciclatge per conservar el medi ambient, el territori i la naturalesa de l’entorn proper i llunyà.</w:t>
        </w:r>
      </w:hyperlink>
    </w:p>
    <w:p>
      <w:pPr>
        <w:pStyle w:val="Link4"/>
      </w:pPr>
      <w:hyperlink r:id="rId133">
        <w:r>
          <w:rPr/>
          <w:t>Conscienciació envers les pròpies accions sobre el medi natural i l’impacte que tenen.</w:t>
        </w:r>
      </w:hyperlink>
    </w:p>
    <w:p>
      <w:pPr>
        <w:pStyle w:val="Link4"/>
      </w:pPr>
      <w:hyperlink r:id="rId134">
        <w:r>
          <w:rPr/>
          <w:t>Creativitat en el disseny d’iniciatives basades en la  reducció, la reutilització i el reciclatge, per tal de millorar la conservació del medi ambient, el territori i la naturalesa.</w:t>
        </w:r>
      </w:hyperlink>
    </w:p>
    <w:p>
      <w:pPr>
        <w:pStyle w:val="Link4"/>
      </w:pPr>
      <w:hyperlink r:id="rId135">
        <w:r>
          <w:rPr/>
          <w:t>Respecte i valoració de la diversitat cultural (llengües, costums, valors, creences, formes de vida...) present a l’aula, l’escola i a l’entorn proper com una oportunitat d’aprenentatge i d’enriquiment</w:t>
        </w:r>
      </w:hyperlink>
    </w:p>
    <w:p>
      <w:pPr>
        <w:pStyle w:val="Link4"/>
      </w:pPr>
      <w:hyperlink r:id="rId136">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137">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138">
        <w:r>
          <w:rPr/>
          <w:t>Proposta i disseny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139">
        <w:r>
          <w:rPr/>
          <w:t>Manifestació i defensa d'un tractament respectuós en relació als diferents col.lectius socials i culturals, en els espais d'informació i comunicació (mitjans de comunicació, Internet, xarxes socials...)</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140">
        <w:r>
          <w:rPr/>
          <w:t>Reconeixement i respecte dels drets propis i de les persones i col.lectius de l’entorn proper, fent èmfasi en aquells relacionats amb el reconeixement de les minories i de la diversitat (lingüística, cultural, religiosa...)</w:t>
        </w:r>
      </w:hyperlink>
    </w:p>
    <w:p>
      <w:pPr>
        <w:pStyle w:val="Link4"/>
      </w:pPr>
      <w:hyperlink r:id="rId141">
        <w:r>
          <w:rPr/>
          <w:t>Respecte i reivindicació dels drets propis i de les persones i col.lectius de l'entorn proper i del món, fent èmfasi en aquells relacionats amb el reconeixement de les minories i de la diversitat (lingüística, cultura, religiosa...)</w:t>
        </w:r>
      </w:hyperlink>
    </w:p>
    <w:p>
      <w:pPr>
        <w:pStyle w:val="Link4"/>
      </w:pPr>
      <w:hyperlink r:id="rId142">
        <w:r>
          <w:rPr/>
          <w:t xml:space="preserve">Reivindicació i defensa de la participació en la presa de decisions i en la definició de les normes de convivència de totes les persones i grups socials, sense exclusions per motius d’origen o pertinença </w:t>
        </w:r>
      </w:hyperlink>
    </w:p>
    <w:p>
      <w:pPr>
        <w:pStyle w:val="Link4"/>
      </w:pPr>
      <w:hyperlink r:id="rId143">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144">
        <w:r>
          <w:rPr/>
          <w:t>Contractes didàctics</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Ús d’un llenguatge no discriminatori i respectuós amb les diferències. Ús de fórmules de cortesia en</w:t>
        <w:br/>
        <w:br/>
        <w:br/>
        <w:t>els intercanvis socials.</w:t>
      </w:r>
    </w:p>
    <w:p/>
    <w:p>
      <w:pPr>
        <w:pStyle w:val="Heading4"/>
      </w:pPr>
      <w:r>
        <w:t>CRITERI D'AVALUACIÓ</w:t>
      </w:r>
    </w:p>
    <w:p/>
    <w:p>
      <w:pPr>
        <w:pStyle w:val="Heading4"/>
      </w:pPr>
      <w:r>
        <w:t>PÀGINA REFERÈNCIA DOCUMENT CURRÍCULUM</w:t>
      </w:r>
    </w:p>
    <w:p>
      <w:pPr>
        <w:pStyle w:val="Normal4"/>
      </w:pPr>
      <w:r>
        <w:t>Pàgina 68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Actitud crítica davant dels missatges que suposin qualsevol tipus de discriminació i voluntat de</w:t>
        <w:br/>
        <w:br/>
        <w:br/>
        <w:t>superar els prejudicis.</w:t>
      </w:r>
    </w:p>
    <w:p/>
    <w:p>
      <w:pPr>
        <w:pStyle w:val="Heading4"/>
      </w:pPr>
      <w:r>
        <w:t>CRITERI D'AVALUACIÓ</w:t>
      </w:r>
    </w:p>
    <w:p/>
    <w:p>
      <w:pPr>
        <w:pStyle w:val="Heading4"/>
      </w:pPr>
      <w:r>
        <w:t>PÀGINA REFERÈNCIA DOCUMENT CURRÍCULUM</w:t>
      </w:r>
    </w:p>
    <w:p>
      <w:pPr>
        <w:pStyle w:val="Normal4"/>
      </w:pPr>
      <w:r>
        <w:t>Pàgina 68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Actitud crítica davant dels missatges que suposin qualsevol tipus de discriminació i voluntat de</w:t>
        <w:br/>
        <w:br/>
        <w:br/>
        <w:t>superar els prejudicis.</w:t>
      </w:r>
    </w:p>
    <w:p/>
    <w:p>
      <w:pPr>
        <w:pStyle w:val="Heading4"/>
      </w:pPr>
      <w:r>
        <w:t>CRITERI D'AVALUACIÓ</w:t>
      </w:r>
    </w:p>
    <w:p/>
    <w:p>
      <w:pPr>
        <w:pStyle w:val="Heading4"/>
      </w:pPr>
      <w:r>
        <w:t>PÀGINA REFERÈNCIA DOCUMENT CURRÍCULUM</w:t>
      </w:r>
    </w:p>
    <w:p>
      <w:pPr>
        <w:pStyle w:val="Normal4"/>
      </w:pPr>
      <w:r>
        <w:t>Pàgina 78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i rebuig de comportaments i actituds discriminatòries (sexistes, misògines, homofòbiques,</w:t>
        <w:br/>
        <w:br/>
        <w:br/>
        <w:t>xenòfobes de preponderància de la força física) en els diferents àmbits relacionals escolars i en</w:t>
        <w:br/>
        <w:br/>
        <w:br/>
        <w:t>les relacions personals i socials d’àmbit extraescolar.</w:t>
      </w:r>
    </w:p>
    <w:p/>
    <w:p>
      <w:pPr>
        <w:pStyle w:val="Heading4"/>
      </w:pPr>
      <w:r>
        <w:t>CRITERI D'AVALUACIÓ</w:t>
      </w:r>
    </w:p>
    <w:p/>
    <w:p>
      <w:pPr>
        <w:pStyle w:val="Heading4"/>
      </w:pPr>
      <w:r>
        <w:t>PÀGINA REFERÈNCIA DOCUMENT CURRÍCULUM</w:t>
      </w:r>
    </w:p>
    <w:p>
      <w:pPr>
        <w:pStyle w:val="Normal4"/>
      </w:pPr>
      <w:r>
        <w:t>Pàgina 148</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2"/>
      </w:pPr>
      <w:r>
        <w:t>PRÀCTIQUES DE REFERÈNCIA</w:t>
      </w:r>
    </w:p>
    <w:p/>
    <w:p>
      <w:pPr>
        <w:pStyle w:val="Heading3"/>
      </w:pPr>
      <w:r>
        <w:t>La (R)evolució dels electrodomèstics</w:t>
      </w:r>
    </w:p>
    <w:p>
      <w:pPr>
        <w:pStyle w:val="Normal3"/>
      </w:pPr>
      <w:r>
        <w:t>David Campeny - membre del grup de treball EduglobaSTEM i professor de l’àmbit cientificotecnològic de l’Institut Bisbe Sivilla de Calella de la Costa.</w:t>
        <w:br/>
        <w:br/>
        <w:t>Àngel Gallart - membre del grup de treball EduglobaSTEM, professor de l’àmbit cientificotecnològic de l’Institut Escola Àngela Bransuela de Mataró</w:t>
      </w:r>
    </w:p>
    <w:p/>
    <w:p>
      <w:pPr>
        <w:pStyle w:val="Heading4"/>
      </w:pPr>
      <w:r>
        <w:t>BREU DESCRIPCIÓ</w:t>
      </w:r>
    </w:p>
    <w:p>
      <w:pPr>
        <w:pStyle w:val="Normal4"/>
      </w:pPr>
      <w:r>
        <w:t xml:space="preserve">Seqüència didàctica que s’ubica dins el currículum de tecnologia del 2n curs de l’ESO en el bloc d’electricitat. Amb aquesta activitat es pretén iniciar a l’alumne amb els aparells receptors d’electricitat més propers: els electrodomèstics que tenim a casa. Per això, es vol familiaritzar a l’alumnat amb el llenguatge específic utilitzat a les etiquetes de característiques tècniques dels electrodomèstics i fer-los adonar qui utilitza aquests aparells, de forma que reflexionin sobre els estereotips de gènere. </w:t>
        <w:br/>
        <w:br/>
        <w:t>Es planteja que els alumnes facin una relació d’aparells elèctrics que tenen a casa i que anotin qui els utilitza i durant quant de temps per tal que calculin el consum elèctric de cada aparell. A més a més, s’introdueix una visió de la identitat de gènere explicitant qui en fa ús dels aparells.</w:t>
        <w:br/>
        <w:br/>
        <w:t>Seguidament farem un retrocés històric amb els primers anuncis en paper dels electrodomèstics dels anys 1950’s comparant-los amb els anuncis actuals, analitzant diferències i semblances.</w:t>
        <w:br/>
        <w:br/>
        <w:t>Finalment, recollim tots els exercicis que hem anat fent, els visualitzem i plantegem la magnifica Revolució dels electrodomèstics!, observant des d’un punt de vista de gènere les desigualtats que hi ha a cada bloc i realitzar, com a producte final una proposta d’actuació.</w:t>
      </w:r>
    </w:p>
    <w:p/>
    <w:p>
      <w:pPr>
        <w:pStyle w:val="Heading4"/>
      </w:pPr>
      <w:r>
        <w:t>ORIENTACIONS I RECOMANACIONS PER DUR A TERME LA PRÀCTICA</w:t>
      </w:r>
    </w:p>
    <w:p>
      <w:pPr>
        <w:pStyle w:val="Normal4"/>
      </w:pPr>
      <w:r>
        <w:t>Si no es vol partir dels aparells reals que té cada alumne a casa, es pot partir de catàlegs i propaganda comercial d’empreses d’equipament de la llar.</w:t>
        <w:br/>
        <w:br/>
        <w:t>Opcionalment, al llarg de l’activitat, es pot anar variant la composició dels grups.</w:t>
        <w:br/>
        <w:br/>
        <w:t>IMPORTANT: Tenir en compte la diversitat de nuclis familiars, no suposar que l'alumnat viu en famílies nuclears i heterosexuals, ja que les opcions de familia són infinites, així com tampoc pressuposar que hi ha una desigualtat.</w:t>
      </w:r>
    </w:p>
    <w:p/>
    <w:p>
      <w:pPr>
        <w:pStyle w:val="Heading4"/>
      </w:pPr>
      <w:r>
        <w:t>OBJECTIUS</w:t>
      </w:r>
    </w:p>
    <w:p>
      <w:pPr>
        <w:pStyle w:val="Normal4"/>
      </w:pPr>
      <w:r>
        <w:t>Valorar la necessitat de la compra i consum responsable dels electrodomèstics.</w:t>
        <w:br/>
        <w:br/>
        <w:t>Valorar la necessitat del consum raonat d’energia a la vida quotidiana i establir la utilització d’estratègies adequades per aconseguir-ho.</w:t>
        <w:br/>
        <w:br/>
        <w:t>Fer-nos tots més corresponsables de valorar qui ha d’utilitzar què a casa de cadascú.</w:t>
      </w:r>
    </w:p>
    <w:p/>
    <w:p>
      <w:pPr>
        <w:pStyle w:val="Heading4"/>
      </w:pPr>
      <w:r>
        <w:t>EXPLICACIÓ DEL PROCÉS</w:t>
      </w:r>
    </w:p>
    <w:p>
      <w:pPr>
        <w:pStyle w:val="Normal4"/>
      </w:pPr>
      <w:r>
        <w:t xml:space="preserve">1. Lectura introductòria: </w:t>
        <w:br/>
        <w:br/>
        <w:t>Text adaptat. Font: Electrodomésticos del futuro tendrán ojos y oídos para detectar tus emociones. Paula Escalada Medrano. Eldiario.es https://bit.ly/2K7jEsL (27/05/2019).</w:t>
        <w:br/>
        <w:br/>
        <w:t>Appliance and Electronics World Expo (AWE 2019) http://en.awe.com.cn/</w:t>
        <w:br/>
        <w:br/>
        <w:t xml:space="preserve">2. Fem grups de treball. </w:t>
        <w:br/>
        <w:br/>
        <w:t>3 membres per grup. Són una unitat familiar i disposa cadascun d’ells 600€ per a comprar 2 electrodomèstics. Omplenar la taula d’EXPERT@</w:t>
        <w:br/>
        <w:br/>
        <w:t>Visualització i exposició del què ha fet cada grup.</w:t>
        <w:br/>
        <w:br/>
        <w:t>3. Han de fer el buidatge i anar separant els electrodomèstics pels 4 àmbits:</w:t>
        <w:br/>
        <w:br/>
        <w:t xml:space="preserve">a) Higiene personal </w:t>
        <w:br/>
        <w:br/>
        <w:t>b) Confort domèstic</w:t>
        <w:br/>
        <w:br/>
        <w:t>c) Tasques domèstiques</w:t>
        <w:br/>
        <w:br/>
        <w:t>d) Oci</w:t>
        <w:br/>
        <w:br/>
        <w:t>A cada àmbit us regalen un electrodomèstic que heu d’afegir i que no tingueu. Anotar el nom de les persones a la taula i marcar amb unes creus qui utilitza normalment, cada electrodomèstic.</w:t>
        <w:br/>
        <w:br/>
        <w:t>Taula USUARI@</w:t>
        <w:br/>
        <w:br/>
        <w:t>4. Repartir anuncis anys 50 i fer la pregunta: Què tenen en comú?</w:t>
        <w:br/>
        <w:br/>
        <w:t>Omplenar taula VENEDOR@. Activitat 1.</w:t>
        <w:br/>
        <w:br/>
        <w:t>5. Fer la recerca de l’Activitat 2 entre tots, utilitzant el cercador d’imatges de Google i realitzant les següents cerques:</w:t>
        <w:br/>
        <w:br/>
        <w:t>«cocinar», «usar lavadora», «usar aspiradora», «usar lavavajillas» i «ver televisión».</w:t>
        <w:br/>
        <w:br/>
        <w:t>Què heu observat en les cerques realitzades anteriorment? Fixeu-vos tant en els aparells com en les persones que hi apareixen.</w:t>
        <w:br/>
        <w:br/>
        <w:t xml:space="preserve">6. Activitat 3: Diferències i semblances entre imatges i vídeo Hornos balay serie crista, Mundo Balay https://youtu.be/X8qof35hHQY </w:t>
        <w:br/>
        <w:br/>
        <w:t>7. Activitat 4: Diferències i semblances entre marques: Balay i Samsung.</w:t>
        <w:br/>
        <w:br/>
        <w:t>Manuales del mejor uso, Samsung España - http://youtu.be/IZ2xr5TiCfY</w:t>
        <w:br/>
        <w:br/>
        <w:t xml:space="preserve"> https://youtu.be/u2dCIWXZjfs</w:t>
        <w:br/>
        <w:br/>
        <w:t xml:space="preserve"> https://youtu.be/HSo_-HHC4iw</w:t>
        <w:br/>
        <w:br/>
        <w:t xml:space="preserve"> https://youtu.be/dK3p0LtYQkM</w:t>
        <w:br/>
        <w:br/>
        <w:t xml:space="preserve">8. Una darrera agrupació de l'alumnat, amb una mirada externa, podria ser grups de l’altre línia del mateix nivell. </w:t>
        <w:br/>
        <w:br/>
        <w:t>Fitxes Eduglobals</w:t>
        <w:br/>
        <w:br/>
        <w:t xml:space="preserve">Identificar possibles desigualtats de gènere segons qui compra els electrodomèstics, qui els utilitza i a qui s’adreça el venedor. </w:t>
        <w:br/>
        <w:br/>
        <w:t xml:space="preserve">9. Mostrar l’anunci dels nens i nenes de samsung </w:t>
        <w:br/>
        <w:br/>
        <w:t xml:space="preserve">https://drive.google.com/drive/folders/1mMKgVPgGm-bYaUBvEmp6q_J34-qd0gbQ </w:t>
        <w:br/>
        <w:br/>
        <w:t xml:space="preserve">Proposta d’actuació perquè aquesta manera de pensar perduri. Què es perd en el camí d’infantil a secundària? </w:t>
        <w:br/>
        <w:br/>
        <w:t xml:space="preserve">10. Proposta d’intervenció a la comunitat. A casa. </w:t>
        <w:br/>
        <w:br/>
        <w:t>Carta de Compromís d'anar canviant els rols a casa.</w:t>
        <w:br/>
        <w:br/>
        <w:t>Enquesta a les famílies i avaluar els resultats i fer un retorn.</w:t>
        <w:br/>
        <w:br/>
        <w:t>Contra anunci per publicar a la web de l’escola.</w:t>
        <w:br/>
        <w:br/>
        <w:t>Organitzar un mercat d’intercanvi amb electrodomèstics que ja no utilitzem a casa.</w:t>
      </w:r>
    </w:p>
    <w:p/>
    <w:p>
      <w:pPr>
        <w:pStyle w:val="Heading4"/>
      </w:pPr>
      <w:r>
        <w:t>RESULTATS ASSOLITS I VISIBILITZACIÓ</w:t>
      </w:r>
    </w:p>
    <w:p>
      <w:pPr>
        <w:pStyle w:val="Normal4"/>
      </w:pPr>
      <w:r>
        <w:t>Propostes de producte final:</w:t>
        <w:br/>
        <w:br/>
        <w:t>Realitzar contra anuncis.</w:t>
        <w:br/>
        <w:br/>
        <w:t>Enquesta a casa.</w:t>
        <w:br/>
        <w:br/>
        <w:t>Fer peces de microteatre a l’aula.</w:t>
        <w:br/>
        <w:br/>
        <w:t>Compromís per part de l’alumnat de canviar els rols a casa.</w:t>
      </w:r>
    </w:p>
    <w:p/>
    <w:p>
      <w:pPr>
        <w:pStyle w:val="Heading4"/>
      </w:pPr>
      <w:r>
        <w:t>DIFUSIÓ DEL RESULTATS I ROL DELS PARTICIPANTS EN LA COMUNICACIÓ I DIFUSIÓ</w:t>
      </w:r>
    </w:p>
    <w:p/>
    <w:p>
      <w:pPr>
        <w:pStyle w:val="Heading4"/>
      </w:pPr>
      <w:r>
        <w:t>APRENENTATGES EN RELACIÓ AL PROCÉS I ELS RESULTATS: PUNTS FORTS, DIFICULTATS I ASPECTES A MILLORAR</w:t>
      </w:r>
    </w:p>
    <w:p>
      <w:pPr>
        <w:pStyle w:val="Normal4"/>
      </w:pPr>
      <w:r>
        <w:t>PUNTS FORTS:</w:t>
        <w:br/>
        <w:br/>
        <w:t>- La proximitat dels aparells a analitzar.</w:t>
        <w:br/>
        <w:br/>
        <w:t>- Investigar, analitzar i ser crítics davant dels productes audiovisuals que consumim.</w:t>
        <w:br/>
        <w:br/>
        <w:t>DIFICULTATS:</w:t>
        <w:br/>
        <w:br/>
        <w:t xml:space="preserve">- Tenir una sessió setmanal de classe no afavoreix gens la dinàmica de treball i dilata la seqüència. </w:t>
        <w:br/>
        <w:br/>
        <w:t xml:space="preserve">- Algunes famílies pateixen pobresa energètica, per la qual cosa pot causar avergonyiment a algun alumne durant l’activitat. Cal estar alerta per reconduïr situacions. </w:t>
        <w:br/>
        <w:br/>
        <w:t>ASPECTES A MILLORAR:</w:t>
        <w:br/>
        <w:br/>
        <w:t>- L’avaluació (veure punt següent).</w:t>
        <w:br/>
        <w:br/>
        <w:t>Vetllar perquè hi hagi més reunions entre grups d’experts i els rols de cada persona perquè hi hagi una transferència i articulació (relació) de coneixements de major qualitat.</w:t>
        <w:br/>
        <w:br/>
        <w:t>- Definir el projecte inicialment amb una coordinació a tres bandes amb el professorat de tecnologia i de visual i plàstica. Aquest fet, no només donaría aprenentatges de major qualitat, sinó que dotaria el projecte de més hores setmanals.</w:t>
      </w:r>
    </w:p>
    <w:p/>
    <w:p>
      <w:pPr>
        <w:pStyle w:val="Heading4"/>
      </w:pPr>
      <w:r>
        <w:t>AVALUACIÓ</w:t>
      </w:r>
    </w:p>
    <w:p>
      <w:pPr>
        <w:pStyle w:val="Normal4"/>
      </w:pPr>
      <w:r>
        <w:t>L’avaluació dels aprenentatges adquirits en relació a les competències treballades és un dels punts a millorar d’aquesta unitat didàctica, sobretot pel que fa referència a l’avaluació formadora.</w:t>
        <w:br/>
        <w:br/>
        <w:t xml:space="preserve">Durant el procés es va fent retorn a l’alumne dels anàlisis fets. </w:t>
        <w:br/>
        <w:br/>
        <w:t>El criteris d’avaluació:</w:t>
        <w:br/>
        <w:br/>
        <w:t>Seleccionar, gestionar i tractar la informació d’internet de forma correcta per tal de generar nou coneixement.</w:t>
        <w:br/>
        <w:br/>
        <w:t>Valorar la necessitat d’un consum raonat de l’energia elèctrica a la nostra vida quotidiana i la utilització d’estratègies adequades per aconseguir-ho.</w:t>
        <w:br/>
        <w:br/>
        <w:t>Valorar la necessitat d’una compra i un consum responsable dels productes.</w:t>
        <w:br/>
        <w:br/>
        <w:t>Valoració dels propis prejudicis envers les identitats de gènere enfront l’ús dels electrodomèstics a casa.</w:t>
      </w:r>
    </w:p>
    <w:p/>
    <w:p>
      <w:pPr>
        <w:pStyle w:val="Heading4"/>
      </w:pPr>
      <w:r>
        <w:t>VALORACIÓ</w:t>
      </w:r>
    </w:p>
    <w:p/>
    <w:p>
      <w:pPr>
        <w:pStyle w:val="Heading4"/>
      </w:pPr>
      <w:r>
        <w:t>PER A QUINA ORIENTACIÓ PEDAGÒGICA ES PROPOSA LA PRÀCTICA?</w:t>
      </w:r>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133">
        <w:r>
          <w:rPr/>
          <w:t>Conscienciació envers les pròpies accions sobre el medi natural i l’impacte que tenen.</w:t>
        </w:r>
      </w:hyperlink>
    </w:p>
    <w:p>
      <w:pPr>
        <w:pStyle w:val="Link4"/>
      </w:pPr>
      <w:hyperlink r:id="rId134">
        <w:r>
          <w:rPr/>
          <w:t>Creativitat en el disseny d’iniciatives basades en la  reducció, la reutilització i el reciclatge, per tal de millorar la conservació del medi ambient, el territori i la naturalesa.</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145">
        <w:r>
          <w:rPr/>
          <w:t>Comunicació  assertiva de les emocions i de les necessitats, de forma que mostri estima cap a una mateixa i cap a l’Altre (empatia)</w:t>
        </w:r>
      </w:hyperlink>
    </w:p>
    <w:p>
      <w:pPr>
        <w:pStyle w:val="Link4"/>
      </w:pPr>
      <w:hyperlink r:id="rId146">
        <w:r>
          <w:rPr/>
          <w:t>Reflexió crítica de les causes (i les conseqüències) de l’existència de diferències i desigualtats socials per motiu de gènere, d’identitat sexual i opció afectivasexual</w:t>
        </w:r>
      </w:hyperlink>
    </w:p>
    <w:p>
      <w:pPr>
        <w:pStyle w:val="Link4"/>
      </w:pPr>
      <w:hyperlink r:id="rId14">
        <w:r>
          <w:rPr/>
          <w:t>Rebuig de comportaments i actituds discriminatòries en diferents àmbits de la vida</w:t>
        </w:r>
      </w:hyperlink>
    </w:p>
    <w:p>
      <w:pPr>
        <w:pStyle w:val="Link4"/>
      </w:pPr>
      <w:hyperlink r:id="rId147">
        <w:r>
          <w:rPr/>
          <w:t>Denúncia del consum acrític, dels mecanismes de manipulació publicitaris i del malbaratament de bens i recursos</w:t>
        </w:r>
      </w:hyperlink>
    </w:p>
    <w:p/>
    <w:p>
      <w:pPr>
        <w:pStyle w:val="Heading4"/>
      </w:pPr>
      <w:r>
        <w:t>DADES DE CONTACTE</w:t>
      </w:r>
    </w:p>
    <w:p>
      <w:pPr>
        <w:pStyle w:val="Normal4"/>
      </w:pPr>
      <w:r>
        <w:t>David Campeny</w:t>
        <w:br/>
        <w:br/>
        <w:t>Àngel Gallart - agalla26@xtec.cat - @agalla26</w:t>
      </w:r>
    </w:p>
    <w:p/>
    <w:p>
      <w:pPr>
        <w:pStyle w:val="Heading3"/>
      </w:pPr>
      <w:r>
        <w:t>Videomapping de propostes en contra del micromasclismes</w:t>
      </w:r>
    </w:p>
    <w:p>
      <w:pPr>
        <w:pStyle w:val="Normal3"/>
      </w:pPr>
      <w:r>
        <w:t>Albert Marqués (membre del grup de treball EduglobalSTEM)</w:t>
        <w:br/>
        <w:br/>
        <w:t>Roger Camprubí i Cirera (membre del grup de treball EduglobalSTEM)</w:t>
        <w:br/>
        <w:br/>
        <w:t>Institut de Navarcles</w:t>
      </w:r>
    </w:p>
    <w:p/>
    <w:p>
      <w:pPr>
        <w:pStyle w:val="Heading4"/>
      </w:pPr>
      <w:r>
        <w:t>BREU DESCRIPCIÓ</w:t>
      </w:r>
    </w:p>
    <w:p>
      <w:pPr>
        <w:pStyle w:val="Normal4"/>
      </w:pPr>
      <w:r>
        <w:t>És una unitat didàctica fonamentada en la metodologia d’Aprenentatge Servei en la matèria de Cultura i Valors Ètics de 4t d’ESO.</w:t>
        <w:br/>
        <w:br/>
        <w:t>Bàsicament es tracta de generar un producte audiovisual per encàrrec d’una entitat, concretament en format videomapping, en la qual el contingut expliciti propostes de lluita contra els micromasclismes.</w:t>
        <w:br/>
        <w:br/>
        <w:t>Per portar-la a terme es proposa a l’alumnat que dugui a terme un treball cooperatiu, en grups d’experts.</w:t>
        <w:br/>
        <w:br/>
        <w:t>Cal tenir en compte que aquesta unitat didàctica busca treballar els valors a través d’un marc d’Aprenentatge Servei vinculat a la matèria de Cultura i Valors Ètics, que permet incorporar les àrees cientificotecnològiques de manera instrumental per part del professorat STEM.</w:t>
      </w:r>
    </w:p>
    <w:p/>
    <w:p>
      <w:pPr>
        <w:pStyle w:val="Heading4"/>
      </w:pPr>
      <w:r>
        <w:t>ORIENTACIONS I RECOMANACIONS PER DUR A TERME LA PRÀCTICA</w:t>
      </w:r>
    </w:p>
    <w:p>
      <w:pPr>
        <w:pStyle w:val="Normal4"/>
      </w:pPr>
      <w:r>
        <w:t>Es recomana una coordinació amb el professorat de tecnologia i de visual i plàstica per tenir més possibilitats d’elaborar un producte final útil.</w:t>
        <w:br/>
        <w:br/>
        <w:t>Tenir lligams amb el teixit associatiu del poble/barri per tal de poder elaborar un encàrrec extern real.</w:t>
        <w:br/>
        <w:br/>
        <w:t>Adequat per una classe d’un màxim de 20 alumnes.</w:t>
      </w:r>
    </w:p>
    <w:p/>
    <w:p>
      <w:pPr>
        <w:pStyle w:val="Heading4"/>
      </w:pPr>
      <w:r>
        <w:t>OBJECTIUS</w:t>
      </w:r>
    </w:p>
    <w:p>
      <w:pPr>
        <w:pStyle w:val="Normal4"/>
      </w:pPr>
      <w:r>
        <w:t>Elaborar l’encàrrec real que consta en un videomapping de propostes de lluita contra els micromasclismes.</w:t>
        <w:br/>
        <w:br/>
        <w:t>Treballar cooperativament amb grups d’experts.</w:t>
        <w:br/>
        <w:br/>
        <w:t>Treballar amb dates límit.</w:t>
      </w:r>
    </w:p>
    <w:p/>
    <w:p>
      <w:pPr>
        <w:pStyle w:val="Heading4"/>
      </w:pPr>
      <w:r>
        <w:t>EXPLICACIÓ DEL PROCÉS</w:t>
      </w:r>
    </w:p>
    <w:p>
      <w:pPr>
        <w:pStyle w:val="Normal4"/>
      </w:pPr>
      <w:r>
        <w:t>Per començar aquest aprenentatge servei és molt important abans haver treballat amb el grup classe el concepte de micromasclisme.</w:t>
        <w:br/>
        <w:br/>
        <w:t>Quan està madur, és el moment adequat per presentar-los l’encàrrec extern, ja que és més fàcil que l’entenguin i que se’l vulguin fer seu.</w:t>
        <w:br/>
        <w:br/>
        <w:t>Aquest encàrrec prèviament s’ha d’haver pactat (professorat-entitat) per adequar-lo bé a les característiques del grup classe i dels recursos disponibles.</w:t>
        <w:br/>
        <w:br/>
        <w:t>En el present cas, es va parlar amb una entitat del poble de més de 25 anys de recorregut que té l’objectiu d’acompanyar les dones en la defensa dels seus drets.</w:t>
        <w:br/>
        <w:br/>
        <w:t>Amb aquesta entitat se’ls va proposar per part del professorat un producte concret amb uns tempos concrets i se’ls va demanar que ho presentessin com si hagués estat idea seva.</w:t>
        <w:br/>
        <w:br/>
        <w:t>De manera esquemàtica, la seqüenciació d’activitats que es pretenia dur a terme és la següent:</w:t>
        <w:br/>
        <w:br/>
        <w:t>Treball del concepte micromasclisme (pre ApS).</w:t>
        <w:br/>
        <w:br/>
        <w:t>Presentació de l’encàrrec per part de l’entitat (inici ApS).</w:t>
        <w:br/>
        <w:br/>
        <w:t>○ Constava d’una prova pilot d’un videomapping sobre la lluita contra el micromasclime amb la idea que si era un producte potent, en anys posteriors es podria realitzar un producte més elaborat per exposar a tot el poble en una data assenyada.</w:t>
        <w:br/>
        <w:br/>
        <w:t>○ La prova pilot es duria a terme en un espai interior de l’institut (per poder aconseguir les condicions de foscor necessàries) i una posterior edició es duria a terme en una façana exterior d’un edifici públic (evidentment amb un projector adequat, que no teníem).</w:t>
        <w:br/>
        <w:br/>
        <w:t>Disseny de realització de l’encàrrec i creació dels grups d’experts.</w:t>
        <w:br/>
        <w:br/>
        <w:t>○ Concepte: responsables del guió i dels criteris conceptuals dels efectes audiovisuals (com una pseudodirecció).</w:t>
        <w:br/>
        <w:br/>
        <w:t>○ Disseny: responsables de la part gràfica i de so.</w:t>
        <w:br/>
        <w:br/>
        <w:t>○ Programació: responsables de la programació del videomapping.</w:t>
        <w:br/>
        <w:br/>
        <w:t>○ Logística: responsables del material i de la coordinació amb l’entitat i també amb la direcció del centre i el PAS.</w:t>
        <w:br/>
        <w:br/>
        <w:t>Disseny de la Taula de tasques, seguiment i cronograma.</w:t>
        <w:br/>
        <w:br/>
        <w:t>○ Es va realitzar a través d’un full de càlcul en entorn de Google Drive.</w:t>
        <w:br/>
        <w:br/>
        <w:t>○ Cada grup sabia les tasques a fer, les tasques pendents i les dates límit seves i dels altres grups. Els grups podien escriure tasques als altres grups.</w:t>
        <w:br/>
        <w:br/>
        <w:t>Elaboració d’una primera versió.</w:t>
        <w:br/>
        <w:br/>
        <w:t>Presentació de la primera versió a l’entitat externa.</w:t>
        <w:br/>
        <w:br/>
        <w:t>Elaboració d’una segona (i definitiva) versió.</w:t>
        <w:br/>
        <w:br/>
        <w:t>Presentació de la versió definitiva a l’entitat i al centre.</w:t>
      </w:r>
    </w:p>
    <w:p/>
    <w:p>
      <w:pPr>
        <w:pStyle w:val="Heading4"/>
      </w:pPr>
      <w:r>
        <w:t>RESULTATS ASSOLITS I VISIBILITZACIÓ</w:t>
      </w:r>
    </w:p>
    <w:p>
      <w:pPr>
        <w:pStyle w:val="Normal4"/>
      </w:pPr>
      <w:r>
        <w:t>Cronograma: https://docs.google.com/spreadsheets/d/1u_mxf0xI6WmItldexHCb63vUbRQl22tYTJO7pCjjbug/edit#gid=392722551</w:t>
        <w:br/>
        <w:br/>
        <w:t>Primera versió https://scratch.mit.edu/projects/299518376</w:t>
        <w:br/>
        <w:br/>
        <w:t>Versió final (noti’s que pràcticament no hi ha cap diferència): https://scratch.mit.edu/projects/311134821/fullscreen/</w:t>
      </w:r>
    </w:p>
    <w:p/>
    <w:p>
      <w:pPr>
        <w:pStyle w:val="Heading4"/>
      </w:pPr>
      <w:r>
        <w:t>DIFUSIÓ DEL RESULTATS I ROL DELS PARTICIPANTS EN LA COMUNICACIÓ I DIFUSIÓ</w:t>
      </w:r>
    </w:p>
    <w:p>
      <w:pPr>
        <w:pStyle w:val="Normal4"/>
      </w:pPr>
      <w:r>
        <w:t>Només es va realitzar l’exposició de la primera versió i el rol que va assumir cadascú va ser espontani.</w:t>
      </w:r>
    </w:p>
    <w:p/>
    <w:p>
      <w:pPr>
        <w:pStyle w:val="Heading4"/>
      </w:pPr>
      <w:r>
        <w:t>APRENENTATGES EN RELACIÓ AL PROCÉS I ELS RESULTATS: PUNTS FORTS, DIFICULTATS I ASPECTES A MILLORAR</w:t>
      </w:r>
    </w:p>
    <w:p>
      <w:pPr>
        <w:pStyle w:val="Normal4"/>
      </w:pPr>
      <w:r>
        <w:t>PUNTS FORTS:</w:t>
        <w:br/>
        <w:br/>
        <w:t>- El realisme de l’encàrrec fet per una entitat externa combinat amb la causa noble que defensa va generar una necessitat de treball que se la van poder fer seva (en diferents graus) tot l’alumnat i durant tot el projecte.</w:t>
        <w:br/>
        <w:br/>
        <w:t>- El treball cooperatiu real (grups d’experts) va dinamitzar molt el procés.</w:t>
        <w:br/>
        <w:br/>
        <w:t>- Les dates límit externes van ser un bon al·licient de treball.</w:t>
        <w:br/>
        <w:br/>
        <w:t>DIFICULTATS:</w:t>
        <w:br/>
        <w:br/>
        <w:t>- Tenir una sessió setmanal de classe no afavoreix gens la dinàmica de treball.</w:t>
        <w:br/>
        <w:br/>
        <w:t>- El fet de no disposar del projector de manera habitual i de no poder fer proves a l’espai interior de l’institut feia treballar una mica a “cegues”.</w:t>
        <w:br/>
        <w:br/>
        <w:t>ASPECTES A MILLORAR:</w:t>
        <w:br/>
        <w:br/>
        <w:t>- L’avaluació (vegeu punt següent).</w:t>
        <w:br/>
        <w:br/>
        <w:t>- La coordinació amb l’entitat externa perquè sigui ella la que faci dinàmiques inicials sobre el treball dels micromasclismes i com es pot abordar des del jovent.</w:t>
        <w:br/>
        <w:br/>
        <w:t>- Vetllar perquè hi hagi més reunions entre grups d’experts i els rols de cada persona perquè hi hagi una transferència i articulació (relació) de coneixements de major qualitat.</w:t>
        <w:br/>
        <w:br/>
        <w:t>Definir el projecte inicialment amb una coordinació a tres bandes amb el professorat de tecnologia i de visual i plàstica. Aquest fet, no només donaria aprenentatges de major qualitat, sinó que dotaria el projecte de més hores setmanals.</w:t>
      </w:r>
    </w:p>
    <w:p/>
    <w:p>
      <w:pPr>
        <w:pStyle w:val="Heading4"/>
      </w:pPr>
      <w:r>
        <w:t>AVALUACIÓ</w:t>
      </w:r>
    </w:p>
    <w:p>
      <w:pPr>
        <w:pStyle w:val="Normal4"/>
      </w:pPr>
      <w:r>
        <w:t>L'avaluació dels aprenentatges adquirits en relació amb les competències treballades és un dels punts a millorar d'aquesta unitat didàctica.Explícitament, al principi de l'activitat es va acordar (*) que la qualificació final estava directament relacionada amb l'assoliment de l'encàrrec i seria comú, ja que l'activitat estava dissenyada de manera cooperativa.(*) Cal recordar que es va presentar aquest encàrrec enmig del curs i que el vam entomar de manera espontània.L'avaluació va ser un dels aspectes treballats a la primera edició de l'Escola d'Estiu d'EduglobalSTEM (juliol 2019) i es va apuntar que el més important seria com definir els criteris que avaluessin la transformació, és a dir, que recollissin evidències sobre una gradació de transformació d'actituds vinculades als valors.</w:t>
        <w:br/>
        <w:br/>
        <w:t>Valoració de la pràctica, resultat de l’aplicació dels criteris de valoració</w:t>
        <w:br/>
        <w:br/>
        <w:t>Des del centre on es va aplicar es valora positivament. Va ser una pràctica que va valoritzar molt la matèria de cultura i valors ètics i va permetre una alta participació en alumnat de perfils molt diferents.Des de la primera edició de l'Escola d'Estiu d'EduglobalSTEM (juliol 2019) es va apuntar que per poder-la replicar a altres centres, primerament cal destinar temps a fer una diagnosi inicial de les necessitats per identificar quina és la demanda interna real. Aquest fet pot fer variar tant el contingut com l'entitat externa però es pot aprofitar l'estructura del projecte igualment.</w:t>
      </w:r>
    </w:p>
    <w:p/>
    <w:p>
      <w:pPr>
        <w:pStyle w:val="Heading4"/>
      </w:pPr>
      <w:r>
        <w:t>VALORACIÓ</w:t>
      </w:r>
    </w:p>
    <w:p/>
    <w:p>
      <w:pPr>
        <w:pStyle w:val="Heading4"/>
      </w:pPr>
      <w:r>
        <w:t>PER A QUINA ORIENTACIÓ PEDAGÒGICA ES PROPOSA LA PRÀCTICA?</w:t>
      </w:r>
    </w:p>
    <w:p>
      <w:pPr>
        <w:pStyle w:val="Link4"/>
      </w:pPr>
      <w:hyperlink r:id="rId148">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128">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149">
        <w:r>
          <w:rPr/>
          <w:t>Desenvolupament de nous mecanismes i vies de participació democràtica a l’aula, al centre i a l’entorn, indagant propostes de millora i aprofundiment democràtic</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145">
        <w:r>
          <w:rPr/>
          <w:t>Comunicació  assertiva de les emocions i de les necessitats, de forma que mostri estima cap a una mateixa i cap a l’Altre (empatia)</w:t>
        </w:r>
      </w:hyperlink>
    </w:p>
    <w:p>
      <w:pPr>
        <w:pStyle w:val="Link4"/>
      </w:pPr>
      <w:hyperlink r:id="rId150">
        <w:r>
          <w:rPr/>
          <w:t>Reivindicació de les fortaleses (i consciència de les debilitats) d’experiències històriques, estratègies i tàctiques noviolentes de transformació social cap a la cultura de pau</w:t>
        </w:r>
      </w:hyperlink>
    </w:p>
    <w:p>
      <w:pPr>
        <w:pStyle w:val="Link4"/>
      </w:pPr>
      <w:hyperlink r:id="rId151">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110">
        <w:r>
          <w:rPr/>
          <w:t>Denúncia i actuació davant situacions de desigualtat, injustícia i discriminació per motiu de gènere, sexe o opció afectivosexual.</w:t>
        </w:r>
      </w:hyperlink>
    </w:p>
    <w:p>
      <w:pPr>
        <w:pStyle w:val="Link4"/>
      </w:pPr>
      <w:hyperlink r:id="rId146">
        <w:r>
          <w:rPr/>
          <w:t>Reflexió crítica de les causes (i les conseqüències) de l’existència de diferències i desigualtats socials per motiu de gènere, d’identitat sexual i opció afectivasexual</w:t>
        </w:r>
      </w:hyperlink>
    </w:p>
    <w:p>
      <w:pPr>
        <w:pStyle w:val="Link4"/>
      </w:pPr>
      <w:hyperlink r:id="rId14">
        <w:r>
          <w:rPr/>
          <w:t>Rebuig de comportaments i actituds discriminatòries en diferents àmbits de la vida</w:t>
        </w:r>
      </w:hyperlink>
    </w:p>
    <w:p>
      <w:pPr>
        <w:pStyle w:val="Link4"/>
      </w:pPr>
      <w:hyperlink r:id="rId118">
        <w:r>
          <w:rPr/>
          <w:t>Proposició de diferents eines, mecanismes i recursos de prevenció i protecció en situacions de discriminació i vulnerabilitat per motiu de gènere, sexe o opció afectivasexual</w:t>
        </w:r>
      </w:hyperlink>
    </w:p>
    <w:p/>
    <w:p>
      <w:pPr>
        <w:pStyle w:val="Heading4"/>
      </w:pPr>
      <w:r>
        <w:t>DADES DE CONTACTE</w:t>
      </w:r>
    </w:p>
    <w:p>
      <w:pPr>
        <w:pStyle w:val="Normal4"/>
      </w:pPr>
      <w:r>
        <w:t>- amarqu35@xtec.cat</w:t>
        <w:br/>
        <w:br/>
        <w:t>- rcampru3@xtec.cat</w:t>
      </w:r>
    </w:p>
    <w:p/>
    <w:p>
      <w:pPr>
        <w:pStyle w:val="Heading3"/>
      </w:pPr>
      <w:r>
        <w:t>Circ  Social  a  l’Institut  Trinitat  Nova</w:t>
      </w:r>
    </w:p>
    <w:p>
      <w:pPr>
        <w:pStyle w:val="Normal3"/>
      </w:pPr>
      <w:r>
        <w:t>El Pla de barris de la Trinitat Nova neix amb l’objectiu de transformar la realitat del barri a través de l’enxarxament d’entitats i la implicació de les persones del propi. L’Institut Escola Trinitat Nova és creada en aquest marc amb una missió clara: donar resposta a les necessitats educatives del barri, fomentar la participació i el protagonisme dels infants i joves ja que són la llavor de la transformació que florirà en una comunitat educadora.</w:t>
        <w:br/>
        <w:br/>
        <w:t>El projecte educatiu de centre de l’Institut Trinitat Nova gira entorn el “Cric Social” i ha estat elaborat entre 3 entitats: L’Ateneu Popular de Nou Barris, L’Agència de Sanitat Pública i l’Institut Trinitat Nova. L’Ateneu proporciona l’espai, que és el circ de Nou Barris i dos professionals del circ. L’Agència de Sanitat Pública s’encarrega de la subvenció i avaluació del projecte, ja que s’entén com una pràctica que entre altres beneficis, ajuda a combatre el sedentarisme. L’equip directiu juntament amb el professorat de l’Institut Escola Trinitat Nova aposten per dissenyar i desenvolupar aquest projecte dintre del marc curricular de les assignatures de música, llengua catalana, educació física, audiovisuals i tecnologia (en el cas de 1r d’ESO, el qual es descriurà en la present fitxa). L’eix transversal d’audiovisual forma part de tots els cursos de l’Institut, per tant, també s’incorpora en el projecte.</w:t>
        <w:br/>
        <w:br/>
        <w:t>Requereix un professorat i un equip directiu que estigui implicat i motivat, ja que cal dedicar-li hores de temps personal, sovint no remunerades.</w:t>
      </w:r>
    </w:p>
    <w:p/>
    <w:p>
      <w:pPr>
        <w:pStyle w:val="Heading4"/>
      </w:pPr>
      <w:r>
        <w:t>BREU DESCRIPCIÓ</w:t>
      </w:r>
    </w:p>
    <w:p>
      <w:pPr>
        <w:pStyle w:val="Normal4"/>
      </w:pPr>
      <w:r>
        <w:t>Tipus d’aprenentatge que es pretén: En una proposta pedagògica de circ social es pretén estimular la creativitat i promoure les aptituds socials del participant, millorar i desenvolupar les seves facultats relatives a la representació i presentació. Es desenvolupa per una part, mitjançant la tècnica del circ l’habilitat de coordinació motriu i motricitat, l’esforç, la superació i l’autoestima i per l’altra, més de caràcter psico-social, la cooperació, comunicació i el treball en equip.</w:t>
        <w:br/>
        <w:br/>
        <w:t>Espai, nombre de sessions, durada, etc.: El grup destina diverses hores setmanals a treballar el projecte de manera transversal durant un dia (per exemple, els dimarts) amb l’acompanyament i seguiment de dues tutores que s’encarregaran de fer el seguiment de l’alumnat i la preparació i dinamització de les activitats. Es realitza una sessió pràctica de circ a la setmana, sumant un total aproximat de 10 sessions, planificades i realitzades per dues persones formadores de circ social de l’Ateneu Popular de Nou Barris i amb el suport de la professora d’Educació Física (aquestes sessions de circ es recomana que siguin d’1:30h ja que s’ha de comptar amb 15 minuts previs i 15 minuts posteriors de muntatge i desmuntatge). A banda, els alumnes donaran visualització al projecte dins del mateix centre educatiu i en el barri. Els espais utilitzats són les aules ordinàries del centre, el gimnàs i el circ de l’Ateneu Popular de Nou Barris.</w:t>
        <w:br/>
        <w:br/>
        <w:t>Sobre el context: temporal, qui ha participat, professionals implicats, etc.: A l’Institut Trinitat Nova hi ha dues línies de 1r de l’ESO, les quals durant el primer trimestre dediquen el dia del projecte (el dimarts un grup i el dimecres l’altre) a realitzar el projecte “Plans del món”, que consisteix a treballar els orígens del cinema des d’una visió de la quotidianitat, partint dels creadors històrics del cinema “Els germans Lumière”, això suposa el fonament de vinculació amb totes les matèries que formen part del projecte: llengua catalana, tecnologia i audiovisuals, educació física i música. En aquest primer moment les dues línies de l’ESO treballen conjuntament.</w:t>
        <w:br/>
        <w:br/>
        <w:t>A partir del segon semestre, però, cada una de les línies comença amb un dels dos projectes de continuació: Cinema en curs o Circ en moviment. És el professorat que ha desenvolupat el projecte durant la primera part del curs qui decideix i assigna l’àmbit del cinema o del circ a cada grup classe tenint en compte les característiques concretes del grup. D’aquesta manera, es passa a la segona part del projecte en què els dos grups de 1r de l’ESO ja no treballen junts, ja que uns dediquen el seu dia de projecte al Circ, i l’altre al Cinema. En aquest cas, s’expliquen les vinculacions del projecte de Circ en moviment amb el currículum de 1r de l’ESO en les matèries adherides.</w:t>
        <w:br/>
        <w:br/>
        <w:t>Qui hi participa? Edat, homes o dones, origen, diversitat en orientació sexual? Què és significatiu per al grup?</w:t>
        <w:br/>
        <w:br/>
        <w:t>Tenint en compte l’alt nivell de complexitat de l’alumnat i les seves necessitats s’aposta pel Circ social com a projecte de centre, de manera que es realitza durant tot el curs, amb 1r ESO de manera obligatòria, i com a optativa de 2n de l’ESO durant 6 mesos. Per tant, hi participa tot l’alumnat que ingressa a l’Institut, i hi pot continuar participant si s’escull l’optativa de 2n. L’espectacle de circ es pot fer a dintre de l’Institut, per als companys d’altres cursos, o bé a l’Ateneu Popular de 9 Barris, o al carrer, obert a tot el barri. En el cas del projecte de 1r d’ESO, per exemple, es fa una part a dintre del centre i una part a les instal·lacions de circ de l’Ateneu. També es fa l’espectacle al carrer.</w:t>
        <w:br/>
        <w:br/>
        <w:t>El circ porta a fer un treball de superació i implica temes complexos en relació al cos propi o el contacte amb els altres; les tècniques de circ requereixen en molts casos que els i les alumnes s’ajudin mútuament (aguantant-se quan pugen a la bola, etc.), i suposa un contacte físic i una interacció molt intensa entre tots i totes per igual. Per evitar resistències, les tècniques es plantegen a partir del joc i tothom ha de passar per totes les tècniques.</w:t>
      </w:r>
    </w:p>
    <w:p/>
    <w:p>
      <w:pPr>
        <w:pStyle w:val="Heading4"/>
      </w:pPr>
      <w:r>
        <w:t>ORIENTACIONS I RECOMANACIONS PER DUR A TERME LA PRÀCTICA</w:t>
      </w:r>
    </w:p>
    <w:p>
      <w:pPr>
        <w:pStyle w:val="Normal4"/>
      </w:pPr>
      <w:r>
        <w:t>Enfocament pedagògic: Es parteix de la idea general que a través del projecte de formació en circ es proporcionen les eines necessàries perquè la persona i els grups s’ubiquin com a actors capacitats per conèixer i canviar la realitat que els envolta a través del circ, la cultura i la participació. Segons el col·lectiu amb el qual es treballa i la realitat sobre la qual s’intervé, l’enfocament pedagògic tindrà variants i matisos.</w:t>
        <w:br/>
        <w:br/>
        <w:t>Formació o competències professionals:</w:t>
        <w:br/>
        <w:br/>
        <w:t>- Des de l’educació física, per desenvolupar un projecte de circ social es necessita de personal amb coneixement tècnic de circ per dinamitzar l’activitat si es volen fer tècniques concretes com aeris (trapezi), o equilibri sobre objectes (cable, monocicles, bola d’equilibris), etc. per qüestions de seguretat. Tanmateix, el professorat ho pot dinamitzar des de la seva àrea en el cas que només es vulguin dedicar a tècniques més simples com els malabars, les boles, mocadors, els plats xinesos, “hula hops”.</w:t>
        <w:br/>
        <w:br/>
        <w:t>- Des dels audiovisuals es necessita disposar de personal amb domini d’edició de vídeo i so, muntatge, etc.</w:t>
        <w:br/>
        <w:br/>
        <w:t>- Des de la llengua catalana, la música i la tecnologia les competències professionals que es requereixen són les fonamentals en cada àrea.</w:t>
        <w:br/>
        <w:br/>
        <w:t>Suport necessari: Es necessiten materials de circ, que es poden comprar i tenir-los ja a disposició del centre. En el cas de l’Institut Trinitat Nova s’ha rebut un ajut de l’Agència de Salut Pública per adquirir material i realitzar el projecte. Alhora això ha generat sinergies amb l’Ateneu Nou Barris ja que, al tenir el material a l’Institut, han pogut fer tallers de circ a dintre el centre, fora d’hores de classe, amb altres persones del barri, obrint el centre a l’entorn.</w:t>
      </w:r>
    </w:p>
    <w:p/>
    <w:p>
      <w:pPr>
        <w:pStyle w:val="Heading4"/>
      </w:pPr>
      <w:r>
        <w:t>OBJECTIUS</w:t>
      </w:r>
    </w:p>
    <w:p>
      <w:pPr>
        <w:pStyle w:val="Normal4"/>
      </w:pPr>
      <w:r>
        <w:t>General:</w:t>
        <w:br/>
        <w:br/>
        <w:t>- Desenvolupar la comunitat en clau d’inclusió social a través de la creativitat i les aptituds socials dels participants</w:t>
        <w:br/>
        <w:br/>
        <w:t>Específics:</w:t>
        <w:br/>
        <w:br/>
        <w:t>Àrea tècnica:</w:t>
        <w:br/>
        <w:br/>
        <w:t>- Facilitar el coneixement bàsic de les diferents tècniques de circ</w:t>
        <w:br/>
        <w:br/>
        <w:t>- Millorar l’esquema corporal i psicomotriu treballant de forma lúdica mitjançant tècniques com malabars, equilibris i trapezi</w:t>
        <w:br/>
        <w:br/>
        <w:t>- Fomentar l’ús d’hàbits saludables</w:t>
        <w:br/>
        <w:br/>
        <w:t>- Millorar el domini psicomotriu del propi cos</w:t>
        <w:br/>
        <w:br/>
        <w:t>- Coneixement i acceptació dels propis límits i capacitats</w:t>
        <w:br/>
        <w:br/>
        <w:t>Àrea afectiva i emocional:</w:t>
        <w:br/>
        <w:br/>
        <w:t>- Augmentar el nivell d’autoestima de l’alumnat</w:t>
        <w:br/>
        <w:br/>
        <w:t>- Adquirir seguretat amb si mateix/a</w:t>
        <w:br/>
        <w:br/>
        <w:t>- Disminuir la sensació d’aïllament i cohibició mitjançant el treball en grups interactius</w:t>
        <w:br/>
        <w:br/>
        <w:t>- Afavorir la capacitat d’esforç i de persistència en les fites a assolir</w:t>
        <w:br/>
        <w:br/>
        <w:t>- Desenvolupar la sensibilitat davant les expressions artístiques</w:t>
        <w:br/>
        <w:br/>
        <w:t>Àrea de participació i cooperació:</w:t>
        <w:br/>
        <w:br/>
        <w:t>- Augmentar l’actitud cooperativa dintre del grup</w:t>
        <w:br/>
        <w:br/>
        <w:t>- Fomentar la participació en l’entorn més proper</w:t>
        <w:br/>
        <w:br/>
        <w:t>- Generar una xarxa de col·laboració entre l’alumnat i les entitats del barri</w:t>
      </w:r>
    </w:p>
    <w:p/>
    <w:p>
      <w:pPr>
        <w:pStyle w:val="Heading4"/>
      </w:pPr>
      <w:r>
        <w:t>EXPLICACIÓ DEL PROCÉS</w:t>
      </w:r>
    </w:p>
    <w:p>
      <w:pPr>
        <w:pStyle w:val="Normal4"/>
      </w:pPr>
      <w:r>
        <w:t>- Procés inicial: de selecció, presentació, presa de decisions:</w:t>
        <w:br/>
        <w:br/>
        <w:t>A final de curs de l’any anterior a la realització del projecte es reuneixen les 3 entitats i es valora com va funcionar el projecte i com es pot millorar per a l’any següent. Es realitza un informe col·legiat (entre les 2 professores principals, la cap d’estudis i un representant de cada entitat) on es descriu el projecte que es durà a terme. Es decideixen quantes sessions es dedicaran, es programen, es fan horaris, concretament es decideix quin dia de la setmana serà exclusivament dedicat al projecte (per exemple, tots els dimecres). L’Agència de Salut se centra a subvencionar l’assignatura d’educació física que es treballa mitjançant la pràctica de circ a l’Ateneu, per tant, es fan contractes per rebre més material, per contractar els dos professionals del circ, i es decideixen les sessions que es faran a l’escola i les que es faran a l’Ateneu. Hi ha una relació d’interdependència entre l’Ateneu i l’Institut Escola Trinitat Nova, per tant, el centre eductiu cedeix també espais com el patí o el gimnàs a l’Ateneu, per tant, el material de circ que s’ha comprat per utilitzar a l’Institut Escola està també a la seva disposició.</w:t>
        <w:br/>
        <w:br/>
        <w:t>Inici:</w:t>
        <w:br/>
        <w:br/>
        <w:t>Mitjançant dinàmiques (Què significa el circ a través d’una imatge?) escullen un tema que serà el fil conductor de l’espectacle de circ. Surten temes com: amistat, esforç, cooperació.</w:t>
        <w:br/>
        <w:br/>
        <w:t>Desenvolupament:</w:t>
        <w:br/>
        <w:br/>
        <w:t>- A llengua catalana s’aprofundeix en el tema escollit, s’elaboren entrevistes per realitzar i gravar.</w:t>
        <w:br/>
        <w:br/>
        <w:t>- Es comencen a treballar els plans del món, per aprendre llenguatge audiovisual.</w:t>
        <w:br/>
        <w:br/>
        <w:t>- A educació física durant el primer semestre es treballa l’expressió corporal. Dinàmiques de ritmes, jocs d’imitació, improvisacions de moviments amb i sense música, el passadís Funcky (dues files i surten 2 ballant pel mig), a través de paraules que dóna la professora l’alumnat elabora una representació (de teatre gestual o ball), etc.</w:t>
        <w:br/>
        <w:br/>
        <w:t>- Circ: sempre segueix una seqüència: escalfament (sovint a través del joc), divisió del grup en dos subgrups i cadascun dels grups treballa una tècnica en aquella sessió, mostra i utilització de la tècnica, acomiadament ritual.</w:t>
        <w:br/>
        <w:br/>
        <w:t>Final:</w:t>
        <w:br/>
        <w:br/>
        <w:t>- En cada sessió hi ha dos encarregats de fer la gravació, un s’encarrega del so i l’altre de la càmera, s’edita el vídeo i el resultat final és un vídeo documental sobre el projecte de circ que resumeix les sessions de circ i també entrevistes als 3 professors de circ (la professora d’educació física i els artistes de circ).</w:t>
        <w:br/>
        <w:br/>
        <w:t>- L’espectacle és el resultat del que s’ha treballat sobretot a català, en relació a aquell tema que van decidir a l’inici. Fan un recurs audiovisual que explica el tema i serveix com a suport de l’espectacle en viu que l’alumnat realitza tant portes endins a l’escola com portes enfora.</w:t>
        <w:br/>
        <w:br/>
        <w:t>Vinculació amb l’Educació per la Justícia Global (com ha pogut enfortir aquest projecte als valors, habilitats i valors per la JG?)</w:t>
        <w:br/>
        <w:br/>
        <w:t>El circ social es caracteritza per una sèrie de conceptes bàsics que es torben estretament vinculats amb la Justícia Global:</w:t>
        <w:br/>
        <w:br/>
        <w:t>Es treballa l’art popular com a eina de transformació social, el risc d’abandonament escolar queda controlat, es practica en comunitat, genera una identitat de grup i comunitària, s’estableixen vincles afectius, hi ha un al grau de respecte cap a la diversitat, es promou la sensibilització a través de les representacions, implica autogestió i empoderament.</w:t>
      </w:r>
    </w:p>
    <w:p/>
    <w:p>
      <w:pPr>
        <w:pStyle w:val="Heading4"/>
      </w:pPr>
      <w:r>
        <w:t>RESULTATS ASSOLITS I VISIBILITZACIÓ</w:t>
      </w:r>
    </w:p>
    <w:p/>
    <w:p>
      <w:pPr>
        <w:pStyle w:val="Heading4"/>
      </w:pPr>
      <w:r>
        <w:t>DIFUSIÓ DEL RESULTATS I ROL DELS PARTICIPANTS EN LA COMUNICACIÓ I DIFUSIÓ</w:t>
      </w:r>
    </w:p>
    <w:p>
      <w:pPr>
        <w:pStyle w:val="Normal4"/>
      </w:pPr>
    </w:p>
    <w:p/>
    <w:p>
      <w:pPr>
        <w:pStyle w:val="Heading4"/>
      </w:pPr>
      <w:r>
        <w:t>APRENENTATGES EN RELACIÓ AL PROCÉS I ELS RESULTATS: PUNTS FORTS, DIFICULTATS I ASPECTES A MILLORAR</w:t>
      </w:r>
    </w:p>
    <w:p>
      <w:pPr>
        <w:pStyle w:val="Normal4"/>
      </w:pPr>
      <w:r>
        <w:t>Punts forts a destacar:</w:t>
        <w:br/>
        <w:br/>
        <w:t>- Que hi hagi una persona referent per al grup durant tot el matí de projecte és molt valuós perquè hi hagi un acompanyament integral i no parcel·lat de la realitat dels estudiants</w:t>
        <w:br/>
        <w:br/>
        <w:t>- És un projecte que es pot adaptar cada any als interessos, característiques i preferències dels estudiants, però continua tenint una base que la fonamenta.</w:t>
        <w:br/>
        <w:br/>
        <w:t>Dificultats:</w:t>
        <w:br/>
        <w:br/>
        <w:t>- Manca de coordinació entre tot el professorat implicat per a desenvolupar el projecte en un sol matí. Però amb una programació amb antelació i ben pensada es pot aconseguir.</w:t>
        <w:br/>
        <w:br/>
        <w:t>Aspectes que es poden millorar:</w:t>
        <w:br/>
        <w:br/>
        <w:t>- Es podria millorar el procés d’avaluació del mateix procés d’aprenentatge de l’alumnat, ja que no queda recollit. (Autoavaluació)</w:t>
        <w:br/>
        <w:br/>
        <w:t>- Seria profitós que és disposes d’una guia didàctica on hi hagi tota la informació facilitada amb detall de les activitats que es realitzen en aquest projecte d’escola.</w:t>
      </w:r>
    </w:p>
    <w:p/>
    <w:p>
      <w:pPr>
        <w:pStyle w:val="Heading4"/>
      </w:pPr>
      <w:r>
        <w:t>AVALUACIÓ</w:t>
      </w:r>
    </w:p>
    <w:p>
      <w:pPr>
        <w:pStyle w:val="Normal4"/>
      </w:pPr>
      <w:r>
        <w:t>Els nois i noies fan entrevistes entre ells/elles per compartir els aprenentatges durant el procés. Amb aquestes entrevistes realitzen un procés de muntatge de vídeo, que es projecta al casal del barri. Això permet al professorat avaluar les tasques realitzades per part de l’alumnat.</w:t>
        <w:br/>
        <w:br/>
        <w:t>L’avaluació del projecte (meta-avaluació) està en mans de les dues entitats col·laboradores (L’Agència de Salut Publica i L’Ateneu de Nou Barris), i compta amb la coordinació amb l’Institut per fer un seguiment del desenvolupament del projecte.</w:t>
        <w:br/>
        <w:br/>
        <w:t>L’Agència de Salut Pública fa una Enquesta PRE-TEST abans de començar el projecte que avalua les expectatives inicials i situació concreta de cadascú (com em sento de salut, quina participació tinc al barri, què sóc capaç de fer, quines tècniques puc aprendre, etc.) i una altra Enquesta POST-TEST al final en la qual es tornen a contestar aquestes preguntes afegint-hi el grau de satisfacció final després de realitzar tot un procés d’ensenyament-aprenentatge, per revisar com s’han acomplert les expectatives, si hi ha hagut un canvi a millor o pitjor.</w:t>
        <w:br/>
        <w:br/>
        <w:t>També hi ha una avaluació d’impacte, ja que s’avalua l’augment en la participació en el projecte de Circ Social “Fem salut” de l’Ateneu de Nou Barris. Actualment ja s’ha comprovat que els i les estudiants l’any següent de realitzar obligatòriament el projecte de circ escullen l’optativa de segon de l’ESO de Circ, però cal avaluar si augmenta la participació en el teixit associatiu de circ del barri.</w:t>
      </w:r>
    </w:p>
    <w:p/>
    <w:p>
      <w:pPr>
        <w:pStyle w:val="Heading4"/>
      </w:pPr>
      <w:r>
        <w:t>VALORACIÓ</w:t>
      </w:r>
    </w:p>
    <w:p>
      <w:pPr>
        <w:pStyle w:val="Normal4"/>
      </w:pPr>
      <w:r>
        <w:t>Els nois i noies fan entrevistes entre ells/elles per compartir els aprenentatges durant el procés. Amb aquestes entrevistes realitzen un procés de muntatge de vídeo, que es projecta al casal del barri. Això permet al professorat avaluar les tasques realitzades per part de l’alumnat.</w:t>
        <w:br/>
        <w:br/>
        <w:t>L’avaluació del projecte (meta-avaluació) està en mans de les dues entitats col·laboradores (L’Agència de Salut Publica i L’Ateneu de Nou Barris), i compta amb la coordinació amb l’Institut per fer un seguiment del desenvolupament del projecte.</w:t>
        <w:br/>
        <w:br/>
        <w:t>L’Agència de Salut Pública fa una Enquesta PRE-TEST abans de començar el projecte que avalua les expectatives inicials i situació concreta de cadascú (com em sento de salut, quina participació tinc al barri, què sóc capaç de fer, quines tècniques puc aprendre, etc.) i una altra Enquesta POST-TEST al final en la qual es tornen a contestar aquestes preguntes afegint-hi el grau de satisfacció final després de realitzar tot un procés d’ensenyament-aprenentatge, per revisar com s’han acomplert les expectatives, si hi ha hagut un canvi a millor o pitjor.</w:t>
        <w:br/>
        <w:br/>
        <w:t>També hi ha una avaluació d’impacte, ja que s’avalua l’augment en la participació en el projecte de Circ Social “Fem salut” de l’Ateneu de Nou Barris. Actualment ja s’ha comprovat que els i les estudiants l’any següent de realitzar obligatòriament el projecte de circ escullen l’optativa de segon de l’ESO de Circ, però cal avaluar si augmenta la participació en el teixit associatiu de circ del barri.</w:t>
      </w:r>
    </w:p>
    <w:p/>
    <w:p>
      <w:pPr>
        <w:pStyle w:val="Heading4"/>
      </w:pPr>
      <w:r>
        <w:t>PER A QUINA ORIENTACIÓ PEDAGÒGICA ES PROPOSA LA PRÀCTICA?</w:t>
      </w:r>
    </w:p>
    <w:p>
      <w:pPr>
        <w:pStyle w:val="Link4"/>
      </w:pPr>
      <w:hyperlink r:id="rId74">
        <w:r>
          <w:rPr/>
          <w:t>Identificació de les principals situacions de desigualtat, injustícia i discriminació per motiu de gènere, sexe o opció afectivosexual.</w:t>
        </w:r>
      </w:hyperlink>
    </w:p>
    <w:p>
      <w:pPr>
        <w:pStyle w:val="Link4"/>
      </w:pPr>
      <w:hyperlink r:id="rId109">
        <w:r>
          <w:rPr/>
          <w:t>Reflexió crítica de les semblances i les diferències de gènere com a element enriquidor de les relacions interpersonals.</w:t>
        </w:r>
      </w:hyperlink>
    </w:p>
    <w:p>
      <w:pPr>
        <w:pStyle w:val="Link4"/>
      </w:pPr>
      <w:hyperlink r:id="rId152">
        <w:r>
          <w:rPr/>
          <w:t>Manifestació de conductes i relacions interpersonals basades en el respecte, el diàleg i la igualtat</w:t>
        </w:r>
      </w:hyperlink>
    </w:p>
    <w:p>
      <w:pPr>
        <w:pStyle w:val="Link4"/>
      </w:pPr>
      <w:hyperlink r:id="rId146">
        <w:r>
          <w:rPr/>
          <w:t>Reflexió crítica de les causes (i les conseqüències) de l’existència de diferències i desigualtats socials per motiu de gènere, d’identitat sexual i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95">
        <w:r>
          <w:rPr/>
          <w:t>Valoració dels beneficis i els reptes de respectar el procés i de trobar una sortida justa per resoldre els conflictes interpersonals i locals</w:t>
        </w:r>
      </w:hyperlink>
    </w:p>
    <w:p>
      <w:pPr>
        <w:pStyle w:val="Link4"/>
      </w:pPr>
      <w:hyperlink r:id="rId153">
        <w:r>
          <w:rPr/>
          <w:t>Capacitat de valorar les pròpies  habilitats socials que tenen més i menys desenvolupades com a forma d’apoderament personal</w:t>
        </w:r>
      </w:hyperlink>
    </w:p>
    <w:p>
      <w:pPr>
        <w:pStyle w:val="Link4"/>
      </w:pPr>
      <w:hyperlink r:id="rId154">
        <w:r>
          <w:rPr/>
          <w:t>Desenvolupament de les pròpies habilitats (i febleses) socials i capacitat d’autoavaluar per apoderar-se</w:t>
        </w:r>
      </w:hyperlink>
    </w:p>
    <w:p>
      <w:pPr>
        <w:pStyle w:val="Link4"/>
      </w:pPr>
      <w:hyperlink r:id="rId155">
        <w:r>
          <w:rPr/>
          <w:t>Treball cooperatiu i reconeixement dels seus beneficis per totes les persones del grup-classe</w:t>
        </w:r>
      </w:hyperlink>
    </w:p>
    <w:p>
      <w:pPr>
        <w:pStyle w:val="Link4"/>
      </w:pPr>
      <w:hyperlink r:id="rId145">
        <w:r>
          <w:rPr/>
          <w:t>Comunicació  assertiva de les emocions i de les necessitats, de forma que mostri estima cap a una mateixa i cap a l’Altre (empatia)</w:t>
        </w:r>
      </w:hyperlink>
    </w:p>
    <w:p>
      <w:pPr>
        <w:pStyle w:val="Link4"/>
      </w:pPr>
      <w:hyperlink r:id="rId150">
        <w:r>
          <w:rPr/>
          <w:t>Reivindicació de les fortaleses (i consciència de les debilitats) d’experiències històriques, estratègies i tàctiques noviolentes de transformació social cap a la cultura de pau</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156">
        <w:r>
          <w:rPr/>
          <w:t>Comprensió de les necessitats de les altres persones, i cura d’una mateixa</w:t>
        </w:r>
      </w:hyperlink>
    </w:p>
    <w:p>
      <w:pPr>
        <w:pStyle w:val="Link4"/>
      </w:pPr>
      <w:hyperlink r:id="rId131">
        <w:r>
          <w:rPr/>
          <w:t>Desenvolupament d’iniciatives i hàbits basats en la  reducció, la reutilització i el reciclatge per conservar el medi ambient, el territori i la naturalesa de l’entorn proper.</w:t>
        </w:r>
      </w:hyperlink>
    </w:p>
    <w:p/>
    <w:p>
      <w:pPr>
        <w:pStyle w:val="Heading4"/>
      </w:pPr>
      <w:r>
        <w:t>FINALITATS I ESTRATÈGIES DIDÀCTIQUES</w:t>
      </w:r>
    </w:p>
    <w:p>
      <w:pPr>
        <w:pStyle w:val="ListBullet2"/>
      </w:pPr>
      <w:r>
        <w:t>Circ social</w:t>
      </w:r>
    </w:p>
    <w:p/>
    <w:p>
      <w:pPr>
        <w:pStyle w:val="Heading4"/>
      </w:pPr>
      <w:r>
        <w:t>DADES DE CONTACTE</w:t>
      </w:r>
    </w:p>
    <w:p>
      <w:pPr>
        <w:pStyle w:val="Normal4"/>
      </w:pPr>
      <w:r>
        <w:t>Lara Sanchez Rama</w:t>
        <w:br/>
        <w:br/>
        <w:t>lara.sr@hotmail.com</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4"/>
      </w:pPr>
      <w:r>
        <w:t>CONTRACTES DIDÀCTICS</w:t>
      </w:r>
    </w:p>
    <w:p>
      <w:pPr>
        <w:pStyle w:val="Normal4"/>
      </w:pPr>
      <w:r>
        <w:t>Un contracte didàctic és un document que organitza les situacions d’aprenentatge o de comportament, en virtut del qual una o vàries persones es comprometen, després d’una negociació, a portar a terme els acords als quals han arribat per assolir uns objectius que poden ser de caire cognitiu, metodològic o de comportament. El contracte didàctic és un instrument que permet, per una banda, promoure la responsabilitat de l’alumnat en el procés d’ensenyament-aprenentatge i, per una altra, fomentar la capacitat d’autoavaluació i pensament crític de l’alumnat.</w:t>
        <w:br/>
        <w:br/>
        <w:t>Per saber-ne més, clica aquí.</w:t>
      </w:r>
    </w:p>
    <w:p/>
    <w:p/>
    <w:p>
      <w:pPr>
        <w:pStyle w:val="Heading1"/>
      </w:pPr>
      <w:r>
        <w:t>CONTINGUTS VINCULATS</w:t>
      </w:r>
    </w:p>
    <w:p>
      <w:pPr>
        <w:pStyle w:val="Link"/>
      </w:pPr>
      <w:hyperlink r:id="rId115">
        <w:r>
          <w:rPr/>
          <w:t>Valoració dels propis prejudicis envers les identitats de gènere, identitats sexuals i opcions afectivosexuals</w:t>
        </w:r>
      </w:hyperlink>
    </w:p>
    <w:p>
      <w:pPr>
        <w:pStyle w:val="ListBullet"/>
      </w:pPr>
      <w:r>
        <w:t>Gènere i feminismes</w:t>
      </w:r>
    </w:p>
    <w:p>
      <w:pPr>
        <w:pStyle w:val="ListBullet"/>
      </w:pPr>
      <w:r>
        <w:t>Educació Secundària Obligatòria (ESO)</w:t>
      </w:r>
    </w:p>
    <w:p>
      <w:pPr>
        <w:pStyle w:val="Link"/>
      </w:pPr>
      <w:hyperlink r:id="rId92">
        <w:r>
          <w:rPr/>
          <w:t>Visió crítica envers els estereotips  i prejudicis de gènere en les diferents dimensions i àmbits personals i socials.</w:t>
        </w:r>
      </w:hyperlink>
    </w:p>
    <w:p>
      <w:pPr>
        <w:pStyle w:val="ListBullet"/>
      </w:pPr>
      <w:r>
        <w:t>Gènere i feminismes</w:t>
      </w:r>
    </w:p>
    <w:p>
      <w:pPr>
        <w:pStyle w:val="ListBullet"/>
      </w:pPr>
      <w:r>
        <w:t>Educació Secundària Obligatòria (ESO)</w:t>
      </w:r>
    </w:p>
    <w:p>
      <w:pPr>
        <w:pStyle w:val="ListBullet"/>
      </w:pPr>
      <w:r>
        <w:t>Competència ciutadana</w:t>
      </w:r>
    </w:p>
    <w:p>
      <w:pPr>
        <w:pStyle w:val="ListBullet"/>
      </w:pPr>
      <w:r>
        <w:t>Competència matemàtica i competència en ciència, tecnologia i enginyeria</w:t>
      </w:r>
    </w:p>
    <w:p>
      <w:pPr>
        <w:pStyle w:val="ListBullet"/>
      </w:pPr>
      <w:r>
        <w:t>Competència en comunicació lingüística</w:t>
      </w:r>
    </w:p>
    <w:p>
      <w:pPr>
        <w:pStyle w:val="Link"/>
      </w:pPr>
      <w:hyperlink r:id="rId13">
        <w:r>
          <w:rPr/>
          <w:t>Manifestació d’actituds cooperatives, solidàries i crítiques davant de situacions de discriminació per motiu de gènere, sexe i opció afectivasexual</w:t>
        </w:r>
      </w:hyperlink>
    </w:p>
    <w:p>
      <w:pPr>
        <w:pStyle w:val="ListBullet"/>
      </w:pPr>
      <w:r>
        <w:t>Gènere i feminismes</w:t>
      </w:r>
    </w:p>
    <w:p>
      <w:pPr>
        <w:pStyle w:val="ListBullet"/>
      </w:pPr>
      <w:r>
        <w:t>Educació Secundària Obligatòria (ESO)</w:t>
      </w:r>
    </w:p>
    <w:p>
      <w:pPr>
        <w:pStyle w:val="Link"/>
      </w:pPr>
      <w:hyperlink r:id="rId14">
        <w:r>
          <w:rPr/>
          <w:t>Rebuig de comportaments i actituds discriminatòries en diferents àmbits de la vida</w:t>
        </w:r>
      </w:hyperlink>
    </w:p>
    <w:p>
      <w:pPr>
        <w:pStyle w:val="ListBullet"/>
      </w:pPr>
      <w:r>
        <w:t>Gènere i feminismes</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118">
        <w:r>
          <w:rPr/>
          <w:t>Proposició de diferents eines, mecanismes i recursos de prevenció i protecció en situacions de discriminació i vulnerabilitat per motiu de gènere, sexe o opció afectivasexual</w:t>
        </w:r>
      </w:hyperlink>
    </w:p>
    <w:p>
      <w:pPr>
        <w:pStyle w:val="ListBullet"/>
      </w:pPr>
      <w:r>
        <w:t>Gènere i feminismes</w:t>
      </w:r>
    </w:p>
    <w:p>
      <w:pPr>
        <w:pStyle w:val="ListBullet"/>
      </w:pPr>
      <w:r>
        <w:t>Educació Secundària Obligatòria (ESO)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1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1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1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i"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1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i" TargetMode="External"/><Relationship Id="rId1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m" TargetMode="External"/><Relationship Id="rId2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2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m" TargetMode="External"/><Relationship Id="rId2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s" TargetMode="External"/><Relationship Id="rId2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2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2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2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1s2"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3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3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3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3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3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3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3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4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4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4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4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45"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46"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47"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48"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1s2" TargetMode="External"/><Relationship Id="rId49"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5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i" TargetMode="External"/><Relationship Id="rId5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5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5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5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5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5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6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6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1s2" TargetMode="External"/><Relationship Id="rId6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1s2" TargetMode="External"/><Relationship Id="rId6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3s4" TargetMode="External"/><Relationship Id="rId6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6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3s4" TargetMode="External"/><Relationship Id="rId66" Type="http://schemas.openxmlformats.org/officeDocument/2006/relationships/hyperlink" Target="https://transformarelmon-guia.edualter.org/ca/instruments/observacio-dactituds" TargetMode="External"/><Relationship Id="rId67" Type="http://schemas.openxmlformats.org/officeDocument/2006/relationships/hyperlink" Target="https://transformarelmon-guia.edualter.org/ca/instruments/rubrica-perspeciva-feminista" TargetMode="External"/><Relationship Id="rId68" Type="http://schemas.openxmlformats.org/officeDocument/2006/relationships/hyperlink" Target="https://transformarelmon-guia.edualter.org/ca/orientacions-pedagogiques/enfocament-de-genere/masculinitats-i-feminitats/masculinitats-i-feminitats-contingut-daprenentatge/contingut-daprenentatge-primaria/i2_gen_ba_ci" TargetMode="External"/><Relationship Id="rId69" Type="http://schemas.openxmlformats.org/officeDocument/2006/relationships/hyperlink" Target="https://transformarelmon-guia.edualter.org/ca/orientacions-pedagogiques/enfocament-de-genere/masculinitats-i-feminitats/masculinitats-i-feminitats-contingut-daprenentatge/contingut-daprenentatge-primaria/i3_gen_ba_ci" TargetMode="External"/><Relationship Id="rId70"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71" Type="http://schemas.openxmlformats.org/officeDocument/2006/relationships/hyperlink" Target="https://transformarelmon-guia.edualter.org/ca/orientacions-pedagogiques/enfocament-de-genere/masculinitats-i-feminitats/masculinitats-i-feminitats-contingut-daprenentatge/contingut-daprenentatge-primaria/i5_gen_ba_ci" TargetMode="External"/><Relationship Id="rId72"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73"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74"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75"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76"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77"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78"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79"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8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8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8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8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8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8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8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8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8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8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9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9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9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9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9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9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9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9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98"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i" TargetMode="External"/><Relationship Id="rId99"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i" TargetMode="External"/><Relationship Id="rId10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10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10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10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10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10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10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10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10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09"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110"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111"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112" Type="http://schemas.openxmlformats.org/officeDocument/2006/relationships/hyperlink" Target="https://transformarelmon-guia.edualter.org/ca/orientacions-pedagogiques/enfocament-de-genere/masculinitats-i-feminitats/masculinitats-i-feminitats-contingut-daprenentatge/contingut-daprenentatge-secundaria/i5_gen_ba_s3s4" TargetMode="External"/><Relationship Id="rId1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11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s" TargetMode="External"/><Relationship Id="rId11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1s2" TargetMode="External"/><Relationship Id="rId11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11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11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1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120"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s" TargetMode="External"/><Relationship Id="rId121"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s" TargetMode="External"/><Relationship Id="rId122"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1s2" TargetMode="External"/><Relationship Id="rId123"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3s4" TargetMode="External"/><Relationship Id="rId124"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3s4" TargetMode="External"/><Relationship Id="rId125"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3s4" TargetMode="External"/><Relationship Id="rId12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s" TargetMode="External"/><Relationship Id="rId12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1s2" TargetMode="External"/><Relationship Id="rId1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3s4" TargetMode="External"/><Relationship Id="rId12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13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13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13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3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3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35"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s" TargetMode="External"/><Relationship Id="rId136"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1s2" TargetMode="External"/><Relationship Id="rId137"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13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1s2" TargetMode="External"/><Relationship Id="rId13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2_int_bb_s3s4" TargetMode="External"/><Relationship Id="rId14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s" TargetMode="External"/><Relationship Id="rId1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_int_bc_s1s2" TargetMode="External"/><Relationship Id="rId14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3s4" TargetMode="External"/><Relationship Id="rId143"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4_int_bc_s3s4" TargetMode="External"/><Relationship Id="rId144" Type="http://schemas.openxmlformats.org/officeDocument/2006/relationships/hyperlink" Target="https://transformarelmon-guia.edualter.org/ca/instruments/contractes-didactics" TargetMode="External"/><Relationship Id="rId14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14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47" Type="http://schemas.openxmlformats.org/officeDocument/2006/relationships/hyperlink" Target="https://transformarelmon-guia.edualter.org/ca/orientacions-pedagogiques/sostenibilitat-economica-i-social/bloc-c-rols-i-actituds-personals-en-relacio-a-lambit-economic/rols-i-actituds-personals-en-relacio-a-lambit-economic-contingut-daprenentatge/continguts-daprenentatge-secundaria/i2_eco_bc_s3s4" TargetMode="External"/><Relationship Id="rId14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14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15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15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3s4" TargetMode="External"/><Relationship Id="rId15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5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15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15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15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