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Visió crítica envers els estereotips  i prejudicis de gènere en les diferents dimensions i àmbits personals i socials.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Tenen una visió crítica i reflexiva envers els estereotips, prejudicis i discriminacions envers la identitat de gènere, la identitat sexual i l’opció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matemàtica i competència en ciència, tecnologia i enginyeria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66">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7">
        <w:r>
          <w:rPr/>
          <w:t>Reflexió crítica de les semblances i les diferències de gènere com a element enriquidor de les relacions interpersonals.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Pr>
        <w:pStyle w:val="Link4"/>
      </w:pPr>
      <w:hyperlink r:id="rId73">
        <w:r>
          <w:rPr/>
          <w:t>Introducció a la dimensió internacional, al planeta i a altres països</w:t>
        </w:r>
      </w:hyperlink>
    </w:p>
    <w:p>
      <w:pPr>
        <w:pStyle w:val="Link4"/>
      </w:pPr>
      <w:hyperlink r:id="rId74">
        <w:r>
          <w:rPr/>
          <w:t>Presentació de les Nacions Unides i dels drets humans</w:t>
        </w:r>
      </w:hyperlink>
    </w:p>
    <w:p>
      <w:pPr>
        <w:pStyle w:val="Link4"/>
      </w:pPr>
      <w:hyperlink r:id="rId75">
        <w:r>
          <w:rPr/>
          <w:t>Coneixement del rol de les Nacions Unides i del dret internacional</w:t>
        </w:r>
      </w:hyperlink>
    </w:p>
    <w:p>
      <w:pPr>
        <w:pStyle w:val="Link4"/>
      </w:pPr>
      <w:hyperlink r:id="rId76">
        <w:r>
          <w:rPr/>
          <w:t>Coneixement del paper dels principals actors internacionals i dels mecanismes del dret existents per promoure la pau</w:t>
        </w:r>
      </w:hyperlink>
    </w:p>
    <w:p>
      <w:pPr>
        <w:pStyle w:val="Link4"/>
      </w:pPr>
      <w:hyperlink r:id="rId77">
        <w:r>
          <w:rPr/>
          <w:t>Valoració crítica dels principals actors i del dret internacionals existents, i de les pràctiques que suposen una oportunitat per promoure la pau</w:t>
        </w:r>
      </w:hyperlink>
    </w:p>
    <w:p>
      <w:pPr>
        <w:pStyle w:val="Link4"/>
      </w:pPr>
      <w:hyperlink r:id="rId78">
        <w:r>
          <w:rPr/>
          <w:t>Coneixement dels drets humans individuals i col.lectius reconeguts en la Declaració Universal dels Drets Humans, Convenció sobre els Drets de l’Infant, Estatut d’Autonomia i Constitució espanyola</w:t>
        </w:r>
      </w:hyperlink>
    </w:p>
    <w:p>
      <w:pPr>
        <w:pStyle w:val="Link4"/>
      </w:pPr>
      <w:hyperlink r:id="rId7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8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81">
        <w:r>
          <w:rPr/>
          <w:t>Coneixement dels diferents models de governança i sistemes d’organització política existents</w:t>
        </w:r>
      </w:hyperlink>
    </w:p>
    <w:p>
      <w:pPr>
        <w:pStyle w:val="Link4"/>
      </w:pPr>
      <w:hyperlink r:id="rId82">
        <w:r>
          <w:rPr/>
          <w:t>Identificació de les diferents funcions, límits i interdependències existents entre institucions, associacions, moviments i xarxes socials de l’àmbit escolar i  local</w:t>
        </w:r>
      </w:hyperlink>
    </w:p>
    <w:p>
      <w:pPr>
        <w:pStyle w:val="Link4"/>
      </w:pPr>
      <w:hyperlink r:id="rId83">
        <w:r>
          <w:rPr/>
          <w:t>Anàlisi i valoració  de les funcions, límits i interdependències existents entre institucions, associacions, moviments i xarxes socialS de l’àmbit local, nacional i internacional</w:t>
        </w:r>
      </w:hyperlink>
    </w:p>
    <w:p>
      <w:pPr>
        <w:pStyle w:val="Link4"/>
      </w:pPr>
      <w:hyperlink r:id="rId84">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85">
        <w:r>
          <w:rPr/>
          <w:t>Reflexió crítica sobre els diferents models de governança i sistemes d’organització política, fent especial èmfasi en el procés i l’orientació de les polítiques proposades</w:t>
        </w:r>
      </w:hyperlink>
    </w:p>
    <w:p>
      <w:pPr>
        <w:pStyle w:val="Link4"/>
      </w:pPr>
      <w:hyperlink r:id="rId86">
        <w:r>
          <w:rPr/>
          <w:t>Coneixement de les funcions dels diferents elements que configuren el medi ambient, el territori i la naturalesa</w:t>
        </w:r>
      </w:hyperlink>
    </w:p>
    <w:p>
      <w:pPr>
        <w:pStyle w:val="Link4"/>
      </w:pPr>
      <w:hyperlink r:id="rId87">
        <w:r>
          <w:rPr/>
          <w:t>Interès per conèixer les causes i conseqüències dels diferents problemes mediambientals degut a l’activitat humana.</w:t>
        </w:r>
      </w:hyperlink>
    </w:p>
    <w:p>
      <w:pPr>
        <w:pStyle w:val="Link4"/>
      </w:pPr>
      <w:hyperlink r:id="rId88">
        <w:r>
          <w:rPr/>
          <w:t>Coneixement de les diferents cosmologies i cosmogonies, i la seva vinculació amb el medi ambient, el territori i la naturalesa.</w:t>
        </w:r>
      </w:hyperlink>
    </w:p>
    <w:p>
      <w:pPr>
        <w:pStyle w:val="Link4"/>
      </w:pPr>
      <w:hyperlink r:id="rId89">
        <w:r>
          <w:rPr/>
          <w:t>Anàlisi  de les funcions dels diferents elements que configuren el medi ambient, el territori i la naturalesa</w:t>
        </w:r>
      </w:hyperlink>
    </w:p>
    <w:p>
      <w:pPr>
        <w:pStyle w:val="Link4"/>
      </w:pPr>
      <w:hyperlink r:id="rId90">
        <w:r>
          <w:rPr/>
          <w:t>Aprofundiment en el coneixement de les causes i conseqüències dels diferents problemes mediambientals degut a l’impacte de l’activitat humana a nivell local i a escala global</w:t>
        </w:r>
      </w:hyperlink>
    </w:p>
    <w:p>
      <w:pPr>
        <w:pStyle w:val="Link4"/>
      </w:pPr>
      <w:hyperlink r:id="rId91">
        <w:r>
          <w:rPr/>
          <w:t>Anàlisi de les diferents cosmologies i cosmogonies, i la seva vinculació amb el medi ambient, el territori i la naturalesa</w:t>
        </w:r>
      </w:hyperlink>
    </w:p>
    <w:p>
      <w:pPr>
        <w:pStyle w:val="Link4"/>
      </w:pPr>
      <w:hyperlink r:id="rId92">
        <w:r>
          <w:rPr/>
          <w:t>Coneixement i anàlisi dels drets i deures individuals  i col·lectius que garanteixin la protecció del medi ambient a nivell local i a escala global</w:t>
        </w:r>
      </w:hyperlink>
    </w:p>
    <w:p>
      <w:pPr>
        <w:pStyle w:val="Link4"/>
      </w:pPr>
      <w:hyperlink r:id="rId93">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95">
        <w:r>
          <w:rPr/>
          <w:t>Valoració de les diferents cosmologies i cosmogonies, i la seva vinculació amb el medi ambient, el territori i la naturalesa.</w:t>
        </w:r>
      </w:hyperlink>
    </w:p>
    <w:p>
      <w:pPr>
        <w:pStyle w:val="Link4"/>
      </w:pPr>
      <w:hyperlink r:id="rId96">
        <w:r>
          <w:rPr/>
          <w:t xml:space="preserve">Defensa i cura del medi ambient envers la seva regressió  i deteriorament. </w:t>
        </w:r>
      </w:hyperlink>
    </w:p>
    <w:p>
      <w:pPr>
        <w:pStyle w:val="Link4"/>
      </w:pPr>
      <w:hyperlink r:id="rId97">
        <w:r>
          <w:rPr/>
          <w:t>Valoració dels diferents elements que configuren el medi ambient, el territori proper i llunyà, i la naturalesa.</w:t>
        </w:r>
      </w:hyperlink>
    </w:p>
    <w:p>
      <w:pPr>
        <w:pStyle w:val="Link4"/>
      </w:pPr>
      <w:hyperlink r:id="rId98">
        <w:r>
          <w:rPr/>
          <w:t>Defensa i reivindicació de les diferents cosmologies i cosmogonies, i la seva vinculació amb el medi ambient, el territori i la naturalesa.</w:t>
        </w:r>
      </w:hyperlink>
    </w:p>
    <w:p>
      <w:pPr>
        <w:pStyle w:val="Link4"/>
      </w:pPr>
      <w:hyperlink r:id="rId99">
        <w:r>
          <w:rPr/>
          <w:t>Identificació de les diferents accions humanes que es produeixen sobre el medi ambient, el territori i la naturalesa</w:t>
        </w:r>
      </w:hyperlink>
    </w:p>
    <w:p>
      <w:pPr>
        <w:pStyle w:val="Link4"/>
      </w:pPr>
      <w:hyperlink r:id="rId100">
        <w:r>
          <w:rPr/>
          <w:t>Pràctica  d’iniciatives basades reducció, reutilització i reciclatge com a estratègies per a la cura del medi ambient, el territori i la naturalesa de l’entorn proper.</w:t>
        </w:r>
      </w:hyperlink>
    </w:p>
    <w:p>
      <w:pPr>
        <w:pStyle w:val="Link4"/>
      </w:pPr>
      <w:hyperlink r:id="rId101">
        <w:r>
          <w:rPr/>
          <w:t>Identificació de diferents alternatives de consum o activitats econòmiques relacionades amb la producció de béns i serveis.</w:t>
        </w:r>
      </w:hyperlink>
    </w:p>
    <w:p>
      <w:pPr>
        <w:pStyle w:val="Link4"/>
      </w:pPr>
      <w:hyperlink r:id="rId102">
        <w:r>
          <w:rPr/>
          <w:t>Aprofundiment en els diferents elements característics de la societat de consum.</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05">
        <w:r>
          <w:rPr/>
          <w:t>Implicació en propostes i accions de conservació i protecció del medi ambint, el territori i la naturalesa.</w:t>
        </w:r>
      </w:hyperlink>
    </w:p>
    <w:p>
      <w:pPr>
        <w:pStyle w:val="Link4"/>
      </w:pPr>
      <w:hyperlink r:id="rId106">
        <w:r>
          <w:rPr/>
          <w:t>Disseny i aplicació d’iniciatives basades en la reducció, la reutilització i el reciclatge per conservar el medi ambient, el territori i la naturalesa de l’entorn proper i llunyà.</w:t>
        </w:r>
      </w:hyperlink>
    </w:p>
    <w:p>
      <w:pPr>
        <w:pStyle w:val="Link4"/>
      </w:pPr>
      <w:hyperlink r:id="rId107">
        <w:r>
          <w:rPr/>
          <w:t>Anàlisi crítica de diferents alternatives de consum o activitats econòmiques relacionades amb la producció de béns i serveis.</w:t>
        </w:r>
      </w:hyperlink>
    </w:p>
    <w:p>
      <w:pPr>
        <w:pStyle w:val="Link4"/>
      </w:pPr>
      <w:hyperlink r:id="rId108">
        <w:r>
          <w:rPr/>
          <w:t>Anàlisi crítica dels diferents elements característics de la societat de consum, valorant possibles alternatives de consum o d’activitats econòmiques amb la producció de béns i serveis</w:t>
        </w:r>
      </w:hyperlink>
    </w:p>
    <w:p>
      <w:pPr>
        <w:pStyle w:val="Link4"/>
      </w:pPr>
      <w:hyperlink r:id="rId109">
        <w:r>
          <w:rPr/>
          <w:t>Conscienciació envers les pròpies accions sobre el medi natural i l’impacte que tenen.</w:t>
        </w:r>
      </w:hyperlink>
    </w:p>
    <w:p>
      <w:pPr>
        <w:pStyle w:val="Link4"/>
      </w:pPr>
      <w:hyperlink r:id="rId110">
        <w:r>
          <w:rPr/>
          <w:t>Compromís i implicació en desenvolupar propostes i accions de conservació del medi ambient, el territori i la naturalesa.</w:t>
        </w:r>
      </w:hyperlink>
    </w:p>
    <w:p>
      <w:pPr>
        <w:pStyle w:val="Link4"/>
      </w:pPr>
      <w:hyperlink r:id="rId111">
        <w:r>
          <w:rPr/>
          <w:t>Creativitat en el disseny d’iniciatives basades en la  reducció, la reutilització i el reciclatge, per tal de millorar la conservació del medi ambient, el territori i la naturalesa.</w:t>
        </w:r>
      </w:hyperlink>
    </w:p>
    <w:p>
      <w:pPr>
        <w:pStyle w:val="Link4"/>
      </w:pPr>
      <w:hyperlink r:id="rId112">
        <w:r>
          <w:rPr/>
          <w:t>Posicionament i reflexió crítica sobre les diferents alternatives sorgides per compensar l’impacte mediambiental de la societat de consum.</w:t>
        </w:r>
      </w:hyperlink>
    </w:p>
    <w:p>
      <w:pPr>
        <w:pStyle w:val="Link4"/>
      </w:pPr>
      <w:hyperlink r:id="rId113">
        <w:r>
          <w:rPr/>
          <w:t>Reflexió crítica en relació a la societat de consum i les seves característiques, proposant alternatives de consum o activitats econòmiques relacionades amb la producció de béns i serveis.</w:t>
        </w:r>
      </w:hyperlink>
    </w:p>
    <w:p>
      <w:pPr>
        <w:pStyle w:val="Link4"/>
      </w:pPr>
      <w:hyperlink r:id="rId114">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5">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6">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7">
        <w:r>
          <w:rPr/>
          <w:t>Anàlisi de les causes, conseqüències i caractarístiques dels fenòmens migratoris al llarg de la història de la humanitat i en l'actualitat</w:t>
        </w:r>
      </w:hyperlink>
    </w:p>
    <w:p>
      <w:pPr>
        <w:pStyle w:val="Link4"/>
      </w:pPr>
      <w:hyperlink r:id="rId11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9">
        <w:r>
          <w:rPr/>
          <w:t>Comprensió crítica de les causes, conseqüències  i característiques de les migracions actuals en el context de la globalització econòmica i de les comunicacions</w:t>
        </w:r>
      </w:hyperlink>
    </w:p>
    <w:p>
      <w:pPr>
        <w:pStyle w:val="Link4"/>
      </w:pPr>
      <w:hyperlink r:id="rId120">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1">
        <w:r>
          <w:rPr/>
          <w:t>Observació de situacions de discriminació, exclusió, dominació o violència  envers persones i grups per motiu del seu origen o pertinença en l’entorn proper de l'alumnat</w:t>
        </w:r>
      </w:hyperlink>
    </w:p>
    <w:p>
      <w:pPr>
        <w:pStyle w:val="Link4"/>
      </w:pPr>
      <w:hyperlink r:id="rId122">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25">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26">
        <w:r>
          <w:rPr/>
          <w:t>Carpeta d'aprenentatge</w:t>
        </w:r>
      </w:hyperlink>
    </w:p>
    <w:p>
      <w:pPr>
        <w:pStyle w:val="Link4"/>
      </w:pPr>
      <w:hyperlink r:id="rId127">
        <w:r>
          <w:rPr/>
          <w:t>Portafoli</w:t>
        </w:r>
      </w:hyperlink>
    </w:p>
    <w:p>
      <w:pPr>
        <w:pStyle w:val="Link4"/>
      </w:pPr>
      <w:hyperlink r:id="rId128">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66">
        <w:r>
          <w:rPr/>
          <w:t>Reconeixement  dels drets i deures individuals i col·lectius en qüestió de gènere.</w:t>
        </w:r>
      </w:hyperlink>
    </w:p>
    <w:p>
      <w:pPr>
        <w:pStyle w:val="Link4"/>
      </w:pPr>
      <w:hyperlink r:id="rId129">
        <w:r>
          <w:rPr/>
          <w:t>Valoració de situacions de desigualtat, injustícia i discriminació per motiu de gènere, sexe o opció afectivosexual.</w:t>
        </w:r>
      </w:hyperlink>
    </w:p>
    <w:p>
      <w:pPr>
        <w:pStyle w:val="Link4"/>
      </w:pPr>
      <w:hyperlink r:id="rId130">
        <w:r>
          <w:rPr/>
          <w:t>Valoració del paper de la dona i els sabers femenins com a motor de canvi i transformació social.</w:t>
        </w:r>
      </w:hyperlink>
    </w:p>
    <w:p>
      <w:pPr>
        <w:pStyle w:val="Link4"/>
      </w:pPr>
      <w:hyperlink r:id="rId131">
        <w:r>
          <w:rPr/>
          <w:t>Denúncia i actuació davant situacions de desigualtat, injustícia i discriminació per motiu de gènere, sexe o opció afectivosexual.</w:t>
        </w:r>
      </w:hyperlink>
    </w:p>
    <w:p>
      <w:pPr>
        <w:pStyle w:val="Link4"/>
      </w:pPr>
      <w:hyperlink r:id="rId132">
        <w:r>
          <w:rPr/>
          <w:t>Reivindicació del paper de la dona i els sabers femenins com a motor de canvi i transformació social.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133">
        <w:r>
          <w:rPr/>
          <w:t>Anàlisi de les causes (i les conseqüències) de l’existència de diferències i desigualtats socials per motiu de gènere, d’identitat sexual i opció afectivasexual</w:t>
        </w:r>
      </w:hyperlink>
    </w:p>
    <w:p>
      <w:pPr>
        <w:pStyle w:val="Link4"/>
      </w:pPr>
      <w:hyperlink r:id="rId26">
        <w:r>
          <w:rPr/>
          <w:t>Reflexió crítica de la diversitat en identitats de gènere, identitats sexuals i opcions afectivosexuals</w:t>
        </w:r>
      </w:hyperlink>
    </w:p>
    <w:p>
      <w:pPr>
        <w:pStyle w:val="Link4"/>
      </w:pPr>
      <w:hyperlink r:id="rId134">
        <w:r>
          <w:rPr/>
          <w:t>Reflexió crítica de les causes (i les conseqüències) de l’existència de diferències i desigualtats socials per motiu de gènere, d’identitat sexual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7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Pr>
        <w:pStyle w:val="Link4"/>
      </w:pPr>
      <w:hyperlink r:id="rId73">
        <w:r>
          <w:rPr/>
          <w:t>Introducció a la dimensió internacional, al planeta i a altres països</w:t>
        </w:r>
      </w:hyperlink>
    </w:p>
    <w:p>
      <w:pPr>
        <w:pStyle w:val="Link4"/>
      </w:pPr>
      <w:hyperlink r:id="rId74">
        <w:r>
          <w:rPr/>
          <w:t>Presentació de les Nacions Unides i dels drets humans</w:t>
        </w:r>
      </w:hyperlink>
    </w:p>
    <w:p>
      <w:pPr>
        <w:pStyle w:val="Link4"/>
      </w:pPr>
      <w:hyperlink r:id="rId75">
        <w:r>
          <w:rPr/>
          <w:t>Coneixement del rol de les Nacions Unides i del dret internacional</w:t>
        </w:r>
      </w:hyperlink>
    </w:p>
    <w:p>
      <w:pPr>
        <w:pStyle w:val="Link4"/>
      </w:pPr>
      <w:hyperlink r:id="rId76">
        <w:r>
          <w:rPr/>
          <w:t>Coneixement del paper dels principals actors internacionals i dels mecanismes del dret existents per promoure la pau</w:t>
        </w:r>
      </w:hyperlink>
    </w:p>
    <w:p>
      <w:pPr>
        <w:pStyle w:val="Link4"/>
      </w:pPr>
      <w:hyperlink r:id="rId77">
        <w:r>
          <w:rPr/>
          <w:t>Valoració crítica dels principals actors i del dret internacionals existents, i de les pràctiques que suposen una oportunitat per promoure la pau</w:t>
        </w:r>
      </w:hyperlink>
    </w:p>
    <w:p>
      <w:pPr>
        <w:pStyle w:val="Link4"/>
      </w:pPr>
      <w:hyperlink r:id="rId135">
        <w:r>
          <w:rPr/>
          <w:t>Presentació d’algunes formes per frenar la violència a l’entorn escolar (normes de centre contra la violència, actitud personal per rebutjar-la...)</w:t>
        </w:r>
      </w:hyperlink>
    </w:p>
    <w:p>
      <w:pPr>
        <w:pStyle w:val="Link4"/>
      </w:pPr>
      <w:hyperlink r:id="rId136">
        <w:r>
          <w:rPr/>
          <w:t>Presentació d’algunes formes per promoure la pau en l’entorn escolar (normes de convivència de centre, actitud personal d’estima, empatia, cooperació...)</w:t>
        </w:r>
      </w:hyperlink>
    </w:p>
    <w:p>
      <w:pPr>
        <w:pStyle w:val="Link4"/>
      </w:pPr>
      <w:hyperlink r:id="rId137">
        <w:r>
          <w:rPr/>
          <w:t xml:space="preserve">Aplicació de les formes per frenar la violència en l’entorn proper (normes contra la violència, actitud personal per rebutjar la violència dins i fora de l’escola...)  </w:t>
        </w:r>
      </w:hyperlink>
    </w:p>
    <w:p>
      <w:pPr>
        <w:pStyle w:val="Link4"/>
      </w:pPr>
      <w:hyperlink r:id="rId138">
        <w:r>
          <w:rPr/>
          <w:t xml:space="preserve">Aplicació de les formes per promoure la pau en l’entorn proper (normes de convivència de centre, actitud personal d’estima, empatia, cooperació...)  </w:t>
        </w:r>
      </w:hyperlink>
    </w:p>
    <w:p>
      <w:pPr>
        <w:pStyle w:val="Link4"/>
      </w:pPr>
      <w:hyperlink r:id="rId139">
        <w:r>
          <w:rPr/>
          <w:t>Coneixement de formes de frenar la violència en l’entorn proper i a nivell mundial   (rebutjar la guerra, estar a favor del desarmament...)</w:t>
        </w:r>
      </w:hyperlink>
    </w:p>
    <w:p>
      <w:pPr>
        <w:pStyle w:val="Link4"/>
      </w:pPr>
      <w:hyperlink r:id="rId140">
        <w:r>
          <w:rPr/>
          <w:t>Coneixement de formes per promoure la pau en l’entorn proper i a nivell mundial   (dret a la pau, educació perla pau, control dels recursos naturals...)</w:t>
        </w:r>
      </w:hyperlink>
    </w:p>
    <w:p>
      <w:pPr>
        <w:pStyle w:val="Link4"/>
      </w:pPr>
      <w:hyperlink r:id="rId141">
        <w:r>
          <w:rPr/>
          <w:t>Anàlisi crític  de les alternatives al militarisme, a la despesa militar, les guerres i a les formes de violència en general, properes i globals</w:t>
        </w:r>
      </w:hyperlink>
    </w:p>
    <w:p>
      <w:pPr>
        <w:pStyle w:val="Link4"/>
      </w:pPr>
      <w:hyperlink r:id="rId142">
        <w:r>
          <w:rPr/>
          <w:t>Anàlisi crític  de  les propostes teòriques (teories pacifistes) i pràctiques (alternatives pacifistes) per a promoure la pau de l’entorn i global</w:t>
        </w:r>
      </w:hyperlink>
    </w:p>
    <w:p>
      <w:pPr>
        <w:pStyle w:val="Link4"/>
      </w:pPr>
      <w:hyperlink r:id="rId143">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44">
        <w:r>
          <w:rPr/>
          <w:t>Participació reflexiva en una iniciativa alternativa al militarisme, la despesa militar, les guerres i a les formes de violència en general</w:t>
        </w:r>
      </w:hyperlink>
    </w:p>
    <w:p>
      <w:pPr>
        <w:pStyle w:val="Link4"/>
      </w:pPr>
      <w:hyperlink r:id="rId145">
        <w:r>
          <w:rPr/>
          <w:t>Comprensió dels plantejaments pacifistes i noviolents des de la teoria (valors i arguments de pau) fins a la pràctica (alternatives de pau) (pau positiva)</w:t>
        </w:r>
      </w:hyperlink>
    </w:p>
    <w:p>
      <w:pPr>
        <w:pStyle w:val="Link4"/>
      </w:pPr>
      <w:hyperlink r:id="rId14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47">
        <w:r>
          <w:rPr/>
          <w:t>Coneixement de diferents situacions de violació de drets humans tant en països en situacions de conflictes armats o amb sistemes polítics no democràtics con en l'entorn proper</w:t>
        </w:r>
      </w:hyperlink>
    </w:p>
    <w:p>
      <w:pPr>
        <w:pStyle w:val="Link4"/>
      </w:pPr>
      <w:hyperlink r:id="rId148">
        <w:r>
          <w:rPr/>
          <w:t>Identificació i rebuig de les diferents situacions de marginació, discriminació, injustícia i violació de drets fonamentals en l’entorn proper</w:t>
        </w:r>
      </w:hyperlink>
    </w:p>
    <w:p>
      <w:pPr>
        <w:pStyle w:val="Link4"/>
      </w:pPr>
      <w:hyperlink r:id="rId149">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50">
        <w:r>
          <w:rPr/>
          <w:t>Identificació dels diferents agents que participen en l’organització de la vida pública i les seves funcions en el marc del sistema democràtic</w:t>
        </w:r>
      </w:hyperlink>
    </w:p>
    <w:p>
      <w:pPr>
        <w:pStyle w:val="Link4"/>
      </w:pPr>
      <w:hyperlink r:id="rId82">
        <w:r>
          <w:rPr/>
          <w:t>Identificació de les diferents funcions, límits i interdependències existents entre institucions, associacions, moviments i xarxes socials de l’àmbit escolar i  local</w:t>
        </w:r>
      </w:hyperlink>
    </w:p>
    <w:p>
      <w:pPr>
        <w:pStyle w:val="Link4"/>
      </w:pPr>
      <w:hyperlink r:id="rId151">
        <w:r>
          <w:rPr/>
          <w:t>Coneixement de les característiques dels diferents models de governança i sistemes d’organització política existents.</w:t>
        </w:r>
      </w:hyperlink>
    </w:p>
    <w:p>
      <w:pPr>
        <w:pStyle w:val="Link4"/>
      </w:pPr>
      <w:hyperlink r:id="rId152">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53">
        <w:r>
          <w:rPr/>
          <w:t>Identificació dels propis compromisos i responsabilitats en relació a  la planificació, organització i realització de les tasques escolars i familiars</w:t>
        </w:r>
      </w:hyperlink>
    </w:p>
    <w:p>
      <w:pPr>
        <w:pStyle w:val="Link4"/>
      </w:pPr>
      <w:hyperlink r:id="rId154">
        <w:r>
          <w:rPr/>
          <w:t>Anàlisi crítica dels diferents mecanismes i vies de participació democràtica a l’aula i al centre escolar, indagant propostes de millora i aprofundiment democràtic</w:t>
        </w:r>
      </w:hyperlink>
    </w:p>
    <w:p>
      <w:pPr>
        <w:pStyle w:val="Link4"/>
      </w:pPr>
      <w:hyperlink r:id="rId87">
        <w:r>
          <w:rPr/>
          <w:t>Interès per conèixer les causes i conseqüències dels diferents problemes mediambientals degut a l’activitat humana.</w:t>
        </w:r>
      </w:hyperlink>
    </w:p>
    <w:p>
      <w:pPr>
        <w:pStyle w:val="Link4"/>
      </w:pPr>
      <w:hyperlink r:id="rId88">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9">
        <w:r>
          <w:rPr/>
          <w:t>Anàlisi  de les funcions dels diferents elements que configuren el medi ambient, el territori i la naturalesa</w:t>
        </w:r>
      </w:hyperlink>
    </w:p>
    <w:p>
      <w:pPr>
        <w:pStyle w:val="Link4"/>
      </w:pPr>
      <w:hyperlink r:id="rId90">
        <w:r>
          <w:rPr/>
          <w:t>Aprofundiment en el coneixement de les causes i conseqüències dels diferents problemes mediambientals degut a l’impacte de l’activitat humana a nivell local i a escala global</w:t>
        </w:r>
      </w:hyperlink>
    </w:p>
    <w:p>
      <w:pPr>
        <w:pStyle w:val="Link4"/>
      </w:pPr>
      <w:hyperlink r:id="rId91">
        <w:r>
          <w:rPr/>
          <w:t>Anàlisi de les diferents cosmologies i cosmogonies, i la seva vinculació amb el medi ambient, el territori i la naturalesa</w:t>
        </w:r>
      </w:hyperlink>
    </w:p>
    <w:p>
      <w:pPr>
        <w:pStyle w:val="Link4"/>
      </w:pPr>
      <w:hyperlink r:id="rId92">
        <w:r>
          <w:rPr/>
          <w:t>Coneixement i anàlisi dels drets i deures individuals  i col·lectius que garanteixin la protecció del medi ambient a nivell local i a escala global</w:t>
        </w:r>
      </w:hyperlink>
    </w:p>
    <w:p>
      <w:pPr>
        <w:pStyle w:val="Link4"/>
      </w:pPr>
      <w:hyperlink r:id="rId93">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155">
        <w:r>
          <w:rPr/>
          <w:t>Anàlisi crítica de les causes i conseqüències dels diferents problemes mediambientals degut a l’impacte de l’activitat humana tant de l’entorn proper com de l’entorn llunyà.</w:t>
        </w:r>
      </w:hyperlink>
    </w:p>
    <w:p>
      <w:pPr>
        <w:pStyle w:val="Link4"/>
      </w:pPr>
      <w:hyperlink r:id="rId95">
        <w:r>
          <w:rPr/>
          <w:t>Valoració de les diferents cosmologies i cosmogonies, i la seva vinculació amb el medi ambient, el territori i la naturalesa.</w:t>
        </w:r>
      </w:hyperlink>
    </w:p>
    <w:p>
      <w:pPr>
        <w:pStyle w:val="Link4"/>
      </w:pPr>
      <w:hyperlink r:id="rId156">
        <w:r>
          <w:rPr/>
          <w:t>Reconeixement dels drets i deures individuals i col·lectius que garanteixin un entorn mediambiental segur per al desenvolupament dels éssers vius, en general, i de les les persones, en concret</w:t>
        </w:r>
      </w:hyperlink>
    </w:p>
    <w:p>
      <w:pPr>
        <w:pStyle w:val="Link4"/>
      </w:pPr>
      <w:hyperlink r:id="rId96">
        <w:r>
          <w:rPr/>
          <w:t xml:space="preserve">Defensa i cura del medi ambient envers la seva regressió  i deteriorament. </w:t>
        </w:r>
      </w:hyperlink>
    </w:p>
    <w:p>
      <w:pPr>
        <w:pStyle w:val="Link4"/>
      </w:pPr>
      <w:hyperlink r:id="rId97">
        <w:r>
          <w:rPr/>
          <w:t>Valoració dels diferents elements que configuren el medi ambient, el territori proper i llunyà, i la naturalesa.</w:t>
        </w:r>
      </w:hyperlink>
    </w:p>
    <w:p>
      <w:pPr>
        <w:pStyle w:val="Link4"/>
      </w:pPr>
      <w:hyperlink r:id="rId157">
        <w:r>
          <w:rPr/>
          <w:t>Reflexió crítica sobre les causes i conseqüències dels diferents problemes mediambientals degut a l’impacte de l’activitat humana tant de l’entorn proper com de l’entorn llunyà</w:t>
        </w:r>
      </w:hyperlink>
    </w:p>
    <w:p>
      <w:pPr>
        <w:pStyle w:val="Link4"/>
      </w:pPr>
      <w:hyperlink r:id="rId98">
        <w:r>
          <w:rPr/>
          <w:t>Defensa i reivindicació de les diferents cosmologies i cosmogonies, i la seva vinculació amb el medi ambient, el territori i la naturalesa.</w:t>
        </w:r>
      </w:hyperlink>
    </w:p>
    <w:p>
      <w:pPr>
        <w:pStyle w:val="Link4"/>
      </w:pPr>
      <w:hyperlink r:id="rId158">
        <w:r>
          <w:rPr/>
          <w:t>Promoció i respecte dels drets individuals i col·lectius que garanteixen un entorn mediambiental segur per al desenvolupament dels éssers vius, en general, i de les persones, en concret.</w:t>
        </w:r>
      </w:hyperlink>
    </w:p>
    <w:p>
      <w:pPr>
        <w:pStyle w:val="Link4"/>
      </w:pPr>
      <w:hyperlink r:id="rId159">
        <w:r>
          <w:rPr/>
          <w:t>Interès en participar en propostes i accions de conservació del medi ambient, el territori i la naturalesa de l’entorn proper.</w:t>
        </w:r>
      </w:hyperlink>
    </w:p>
    <w:p>
      <w:pPr>
        <w:pStyle w:val="Link4"/>
      </w:pPr>
      <w:hyperlink r:id="rId100">
        <w:r>
          <w:rPr/>
          <w:t>Pràctica  d’iniciatives basades reducció, reutilització i reciclatge com a estratègies per a la cura del medi ambient, el territori i la naturalesa de l’entorn proper.</w:t>
        </w:r>
      </w:hyperlink>
    </w:p>
    <w:p>
      <w:pPr>
        <w:pStyle w:val="Link4"/>
      </w:pPr>
      <w:hyperlink r:id="rId102">
        <w:r>
          <w:rPr/>
          <w:t>Aprofundiment en els diferents elements característics de la societat de consum.</w:t>
        </w:r>
      </w:hyperlink>
    </w:p>
    <w:p>
      <w:pPr>
        <w:pStyle w:val="Link4"/>
      </w:pPr>
      <w:hyperlink r:id="rId160">
        <w:r>
          <w:rPr/>
          <w:t>Participació en propostes i accions de conservació del medi ambient, el territori i la naturalesa de l’entorn proper</w:t>
        </w:r>
      </w:hyperlink>
    </w:p>
    <w:p>
      <w:pPr>
        <w:pStyle w:val="Link4"/>
      </w:pPr>
      <w:hyperlink r:id="rId161">
        <w:r>
          <w:rPr/>
          <w:t>Desenvolupament d’iniciatives i hàbits basats en la  reducció, la reutilització i el reciclatge per conservar el medi ambient, el territori i la naturalesa de l’entorn proper.</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05">
        <w:r>
          <w:rPr/>
          <w:t>Implicació en propostes i accions de conservació i protecció del medi ambint, el territori i la naturalesa.</w:t>
        </w:r>
      </w:hyperlink>
    </w:p>
    <w:p>
      <w:pPr>
        <w:pStyle w:val="Link4"/>
      </w:pPr>
      <w:hyperlink r:id="rId106">
        <w:r>
          <w:rPr/>
          <w:t>Disseny i aplicació d’iniciatives basades en la reducció, la reutilització i el reciclatge per conservar el medi ambient, el territori i la naturalesa de l’entorn proper i llunyà.</w:t>
        </w:r>
      </w:hyperlink>
    </w:p>
    <w:p>
      <w:pPr>
        <w:pStyle w:val="Link4"/>
      </w:pPr>
      <w:hyperlink r:id="rId107">
        <w:r>
          <w:rPr/>
          <w:t>Anàlisi crítica de diferents alternatives de consum o activitats econòmiques relacionades amb la producció de béns i serveis.</w:t>
        </w:r>
      </w:hyperlink>
    </w:p>
    <w:p>
      <w:pPr>
        <w:pStyle w:val="Link4"/>
      </w:pPr>
      <w:hyperlink r:id="rId108">
        <w:r>
          <w:rPr/>
          <w:t>Anàlisi crítica dels diferents elements característics de la societat de consum, valorant possibles alternatives de consum o d’activitats econòmiques amb la producció de béns i serveis</w:t>
        </w:r>
      </w:hyperlink>
    </w:p>
    <w:p>
      <w:pPr>
        <w:pStyle w:val="Link4"/>
      </w:pPr>
      <w:hyperlink r:id="rId109">
        <w:r>
          <w:rPr/>
          <w:t>Conscienciació envers les pròpies accions sobre el medi natural i l’impacte que tenen.</w:t>
        </w:r>
      </w:hyperlink>
    </w:p>
    <w:p>
      <w:pPr>
        <w:pStyle w:val="Link4"/>
      </w:pPr>
      <w:hyperlink r:id="rId110">
        <w:r>
          <w:rPr/>
          <w:t>Compromís i implicació en desenvolupar propostes i accions de conservació del medi ambient, el territori i la naturalesa.</w:t>
        </w:r>
      </w:hyperlink>
    </w:p>
    <w:p>
      <w:pPr>
        <w:pStyle w:val="Link4"/>
      </w:pPr>
      <w:hyperlink r:id="rId111">
        <w:r>
          <w:rPr/>
          <w:t>Creativitat en el disseny d’iniciatives basades en la  reducció, la reutilització i el reciclatge, per tal de millorar la conservació del medi ambient, el territori i la naturalesa.</w:t>
        </w:r>
      </w:hyperlink>
    </w:p>
    <w:p>
      <w:pPr>
        <w:pStyle w:val="Link4"/>
      </w:pPr>
      <w:hyperlink r:id="rId112">
        <w:r>
          <w:rPr/>
          <w:t>Posicionament i reflexió crítica sobre les diferents alternatives sorgides per compensar l’impacte mediambiental de la societat de consum.</w:t>
        </w:r>
      </w:hyperlink>
    </w:p>
    <w:p>
      <w:pPr>
        <w:pStyle w:val="Link4"/>
      </w:pPr>
      <w:hyperlink r:id="rId113">
        <w:r>
          <w:rPr/>
          <w:t>Reflexió crítica en relació a la societat de consum i les seves característiques, proposant alternatives de consum o activitats econòmiques relacionades amb la producció de béns i serveis.</w:t>
        </w:r>
      </w:hyperlink>
    </w:p>
    <w:p>
      <w:pPr>
        <w:pStyle w:val="Link4"/>
      </w:pPr>
      <w:hyperlink r:id="rId162">
        <w:r>
          <w:rPr/>
          <w:t>Identificació del lloc d’origen de les famílies de l’alumnat, comparant les semblances i les diferències existents</w:t>
        </w:r>
      </w:hyperlink>
    </w:p>
    <w:p>
      <w:pPr>
        <w:pStyle w:val="Link4"/>
      </w:pPr>
      <w:hyperlink r:id="rId114">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5">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9">
        <w:r>
          <w:rPr/>
          <w:t>Comprensió crítica de les causes, conseqüències  i característiques de les migracions actuals en el context de la globalització econòmica i de les comunicacions</w:t>
        </w:r>
      </w:hyperlink>
    </w:p>
    <w:p>
      <w:pPr>
        <w:pStyle w:val="Link4"/>
      </w:pPr>
      <w:hyperlink r:id="rId120">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1">
        <w:r>
          <w:rPr/>
          <w:t>Observació de situacions de discriminació, exclusió, dominació o violència  envers persones i grups per motiu del seu origen o pertinença en l’entorn proper de l'alumnat</w:t>
        </w:r>
      </w:hyperlink>
    </w:p>
    <w:p>
      <w:pPr>
        <w:pStyle w:val="Link4"/>
      </w:pPr>
      <w:hyperlink r:id="rId122">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6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6">
        <w:r>
          <w:rPr/>
          <w:t>Carpeta d'aprenentatge</w:t>
        </w:r>
      </w:hyperlink>
    </w:p>
    <w:p>
      <w:pPr>
        <w:pStyle w:val="Link4"/>
      </w:pPr>
      <w:hyperlink r:id="rId127">
        <w:r>
          <w:rPr/>
          <w:t>Portafoli</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Demostració d’una actitud crítica davant el tractament del cos i l’activitat física als mitjans de comunicació</w:t>
        <w:br/>
        <w:br/>
        <w:br/>
        <w:t>i en la societat en general.</w:t>
      </w:r>
    </w:p>
    <w:p/>
    <w:p>
      <w:pPr>
        <w:pStyle w:val="Heading4"/>
      </w:pPr>
      <w:r>
        <w:t>CRITERI D'AVALUACIÓ</w:t>
      </w:r>
    </w:p>
    <w:p/>
    <w:p>
      <w:pPr>
        <w:pStyle w:val="Heading4"/>
      </w:pPr>
      <w:r>
        <w:t>PÀGINA REFERÈNCIA DOCUMENT CURRÍCULUM</w:t>
      </w:r>
    </w:p>
    <w:p>
      <w:pPr>
        <w:pStyle w:val="Normal4"/>
      </w:pPr>
      <w:r>
        <w:t>Pàgina 138</w:t>
      </w:r>
    </w:p>
    <w:p/>
    <w:p>
      <w:pPr>
        <w:pStyle w:val="Heading4"/>
      </w:pPr>
      <w:r>
        <w:t>COMPETÈNCIA</w:t>
      </w:r>
    </w:p>
    <w:p>
      <w:pPr>
        <w:pStyle w:val="ListBullet2"/>
      </w:pPr>
      <w:r>
        <w:t>Competència en comunicació lingüística</w:t>
      </w:r>
    </w:p>
    <w:p>
      <w:pPr>
        <w:pStyle w:val="ListBullet2"/>
      </w:pPr>
      <w:r>
        <w:t>Competència matemàtica i competència en ciència, tecnologia i enginyeria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crítica dels prejudicis sexistes i discriminacions de gènere per mitjà de l’anàlisi i debat de</w:t>
        <w:br/>
        <w:br/>
        <w:br/>
        <w:t>casos, en la nostra societat i en d’altres.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
      <w:pPr>
        <w:pStyle w:val="Heading4"/>
      </w:pPr>
      <w:r>
        <w:t>DADES DE CONTACTE</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34">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66">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37">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67">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72">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7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7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7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7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79"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80"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8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8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1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1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1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2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26" Type="http://schemas.openxmlformats.org/officeDocument/2006/relationships/hyperlink" Target="https://transformarelmon-guia.edualter.org/ca/instruments/carpeta-daprenentatge" TargetMode="External"/><Relationship Id="rId127" Type="http://schemas.openxmlformats.org/officeDocument/2006/relationships/hyperlink" Target="https://transformarelmon-guia.edualter.org/ca/instruments/portafoli1" TargetMode="External"/><Relationship Id="rId128" Type="http://schemas.openxmlformats.org/officeDocument/2006/relationships/hyperlink" Target="https://transformarelmon-guia.edualter.org/ca/instruments/rubrica-perspeciva-feminista" TargetMode="External"/><Relationship Id="rId129"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3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31"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32"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3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1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4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4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4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49"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5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5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6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