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Introducció a les diferents eines, mecanismes i recursos de prevenció i protecció en situacions de discriminació i vulnerabilitat per motiu de gènere, sexe i opció afectivosexual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Identifiquen diferents eines, mecanismes i recursos de prevenció i protecció en situacions de discriminació.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4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55">
        <w:r>
          <w:rPr/>
          <w:t>Observació i introducció en la seva pràctica d’actituds cooperatives, solidàries i crítiques davant situacions de discriminació per motiu de gènere, sexe i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6">
        <w:r>
          <w:rPr/>
          <w:t>Detecció dels propis prejudicis envers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7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transformarelmon-guia.edualter.org/ca/instruments/portafoli1" TargetMode="External"/><Relationship Id="rId5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5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i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