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Detecció dels propis prejudicis envers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Comencen a detectar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83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4">
        <w:r>
          <w:rPr/>
          <w:t>Observació i introducció en la seva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Presentació de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6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i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