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comportaments i actituds discriminatòries en diferents àmbits de la vida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Expliquen diferents comportaments i actituds discriminatòries en diferents àmbits de la vida.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6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73">
        <w:r>
          <w:rPr/>
          <w:t>Introducció a la dimensió internacional, al planeta i a altres països</w:t>
        </w:r>
      </w:hyperlink>
    </w:p>
    <w:p>
      <w:pPr>
        <w:pStyle w:val="Link4"/>
      </w:pPr>
      <w:hyperlink r:id="rId74">
        <w:r>
          <w:rPr/>
          <w:t>Presentació de les Nacions Unides i dels drets humans</w:t>
        </w:r>
      </w:hyperlink>
    </w:p>
    <w:p>
      <w:pPr>
        <w:pStyle w:val="Link4"/>
      </w:pPr>
      <w:hyperlink r:id="rId75">
        <w:r>
          <w:rPr/>
          <w:t>Coneixement del rol de les Nacions Unides i del dret internacional</w:t>
        </w:r>
      </w:hyperlink>
    </w:p>
    <w:p>
      <w:pPr>
        <w:pStyle w:val="Link4"/>
      </w:pPr>
      <w:hyperlink r:id="rId7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8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79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80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81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8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83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84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85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86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8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9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0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1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2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3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9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0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1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02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6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7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18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25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6">
        <w:r>
          <w:rPr/>
          <w:t>Carpeta d'aprenentatge</w:t>
        </w:r>
      </w:hyperlink>
    </w:p>
    <w:p>
      <w:pPr>
        <w:pStyle w:val="Link4"/>
      </w:pPr>
      <w:hyperlink r:id="rId127">
        <w:r>
          <w:rPr/>
          <w:t>Portafoli</w:t>
        </w:r>
      </w:hyperlink>
    </w:p>
    <w:p>
      <w:pPr>
        <w:pStyle w:val="Link4"/>
      </w:pPr>
      <w:hyperlink r:id="rId128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0">
        <w:r>
          <w:rPr/>
          <w:t>Identificació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6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8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8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1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1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1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1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1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26" Type="http://schemas.openxmlformats.org/officeDocument/2006/relationships/hyperlink" Target="https://transformarelmon-guia.edualter.org/ca/instruments/carpeta-daprenentatge" TargetMode="External"/><Relationship Id="rId127" Type="http://schemas.openxmlformats.org/officeDocument/2006/relationships/hyperlink" Target="https://transformarelmon-guia.edualter.org/ca/instruments/portafoli1" TargetMode="External"/><Relationship Id="rId128" Type="http://schemas.openxmlformats.org/officeDocument/2006/relationships/hyperlink" Target="https://transformarelmon-guia.edualter.org/ca/instruments/rubrica-perspeciva-feminista" TargetMode="External"/><Relationship Id="rId1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