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Observació i introducció en la seva pràctica d’actituds cooperatives, solidàries i crítiques davant situacions de discriminació per motiu de gènere, sexe i opció afectivasexual.</w:t>
      </w:r>
    </w:p>
    <w:p/>
    <w:p>
      <w:pPr>
        <w:pStyle w:val="Heading1"/>
      </w:pPr>
      <w:r>
        <w:t>OBJECTIU EIX</w:t>
      </w:r>
    </w:p>
    <w:p>
      <w:pPr/>
      <w:r>
        <w:t>Desenvolupar les capacitats necessàries per promoure els valors d’una ciutadania equitativa entre homes i dones, així com una actitud contrària a les situacions de desigualtat, injustícia i discriminació per motiu de gènere, sexe o opció afectivosexual.</w:t>
      </w:r>
    </w:p>
    <w:p/>
    <w:p>
      <w:pPr>
        <w:pStyle w:val="Heading1"/>
      </w:pPr>
      <w:r>
        <w:t>OBJECTIU BLOC</w:t>
      </w:r>
    </w:p>
    <w:p>
      <w:pPr/>
      <w:r>
        <w:t>Desenvolupar actituds cooperatives, solidàries i crítiques davant de les diferents situacions de discriminació per motiu de gènere, sexe i opció afectivosexual tant de l’àmbit escolar com de l’entorn proper.</w:t>
      </w:r>
    </w:p>
    <w:p/>
    <w:p>
      <w:pPr>
        <w:pStyle w:val="Heading1"/>
      </w:pPr>
      <w:r>
        <w:t>CRITERI D'AVALUACIÓ</w:t>
      </w:r>
    </w:p>
    <w:p>
      <w:pPr/>
      <w:r>
        <w:t>Mostren diferents actituds cooperatives, solidàries i crítiques davant de situacions de discriminació.</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Estereotips, prejudicis i discriminacions</w:t>
      </w:r>
    </w:p>
    <w:p/>
    <w:p>
      <w:pPr>
        <w:pStyle w:val="Heading1"/>
      </w:pPr>
      <w:r>
        <w:t>ETAPA</w:t>
      </w:r>
    </w:p>
    <w:p>
      <w:pPr>
        <w:pStyle w:val="ListBullet"/>
      </w:pPr>
      <w:r>
        <w:t>Educació Primària</w:t>
      </w:r>
    </w:p>
    <w:p/>
    <w:p>
      <w:pPr>
        <w:pStyle w:val="Heading1"/>
      </w:pPr>
      <w:r>
        <w:t>CICLE</w:t>
      </w:r>
    </w:p>
    <w:p>
      <w:pPr>
        <w:pStyle w:val="ListBullet"/>
      </w:pPr>
      <w:r>
        <w:t>Cicle Inicial Primària</w:t>
      </w:r>
    </w:p>
    <w:p/>
    <w:p>
      <w:pPr>
        <w:pStyle w:val="Heading1"/>
      </w:pPr>
      <w:r>
        <w:t>COMPETÈNCIES</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9">
        <w:r>
          <w:rPr/>
          <w:t>Observació i introducció en la seva pràctica d’actituds cooperatives, solidàries i crítiques davant situacions de discriminació per motiu de gènere, sexe i opció afectivasexual.</w:t>
        </w:r>
      </w:hyperlink>
    </w:p>
    <w:p>
      <w:pPr>
        <w:pStyle w:val="Link4"/>
      </w:pPr>
      <w:hyperlink r:id="rId10">
        <w:r>
          <w:rPr/>
          <w:t>Pràctica d'actituds cooperatives, solidàries i crítiques davant situacions de discriminació per motiu de gènere, sexe i opció afectivasexual</w:t>
        </w:r>
      </w:hyperlink>
    </w:p>
    <w:p>
      <w:pPr>
        <w:pStyle w:val="Link4"/>
      </w:pPr>
      <w:hyperlink r:id="rId11">
        <w:r>
          <w:rPr/>
          <w:t>Aprofundiment en la pràctica d’actituds cooperatives, solidàries i crítiques davant situacions de discriminació per motiu de gènere, sexe i opció afectivasexual.</w:t>
        </w:r>
      </w:hyperlink>
    </w:p>
    <w:p>
      <w:pPr>
        <w:pStyle w:val="Link4"/>
      </w:pPr>
      <w:hyperlink r:id="rId12">
        <w:r>
          <w:rPr/>
          <w:t>Assumpció de l’ús de diferents actituds cooperatives, solidàries i crítiques davant de situacions de discriminació per motiu de gènere, sexe i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 xml:space="preserve">Capacitat de treballar en col·laboració amb les persones del grup-classe en determinades tasques </w:t>
        </w:r>
      </w:hyperlink>
    </w:p>
    <w:p>
      <w:pPr>
        <w:pStyle w:val="Link4"/>
      </w:pPr>
      <w:hyperlink r:id="rId15">
        <w:r>
          <w:rPr/>
          <w:t xml:space="preserve">Treball col·laboratiu amb divisió de tasques equilibrades amb les persones del grup-classe </w:t>
        </w:r>
      </w:hyperlink>
    </w:p>
    <w:p>
      <w:pPr>
        <w:pStyle w:val="Link4"/>
      </w:pPr>
      <w:hyperlink r:id="rId16">
        <w:r>
          <w:rPr/>
          <w:t>Treball cooperatiu i reconeixement dels seus beneficis per totes les persones del grup-classe</w:t>
        </w:r>
      </w:hyperlink>
    </w:p>
    <w:p>
      <w:pPr>
        <w:pStyle w:val="Link4"/>
      </w:pPr>
      <w:hyperlink r:id="rId17">
        <w:r>
          <w:rPr/>
          <w:t>Planificació de tasques de grup-classe de forma cooperativa, i capacitat d’autoavaluar els beneficis de la cooperació per totes les persones</w:t>
        </w:r>
      </w:hyperlink>
    </w:p>
    <w:p>
      <w:pPr>
        <w:pStyle w:val="Link4"/>
      </w:pPr>
      <w:hyperlink r:id="rId18">
        <w:r>
          <w:rPr/>
          <w:t>Planificació de tasques de forma cooperativa, incloent actors externs a l’aula o al centre escolar. Reconeixement de la cooperació com a forma d’apoderament col.lectiu</w:t>
        </w:r>
      </w:hyperlink>
    </w:p>
    <w:p>
      <w:pPr>
        <w:pStyle w:val="Link4"/>
      </w:pPr>
      <w:hyperlink r:id="rId19">
        <w:r>
          <w:rPr/>
          <w:t>Coneixement de les característiques i  funcions de les institucions escolars i de  les interdependències existents amb altres institucions, associacions, moviments i xarxes socials de l’entorn proper</w:t>
        </w:r>
      </w:hyperlink>
    </w:p>
    <w:p>
      <w:pPr>
        <w:pStyle w:val="Link4"/>
      </w:pPr>
      <w:hyperlink r:id="rId20">
        <w:r>
          <w:rPr/>
          <w:t>Interès i voluntat per  participar de forma responsable i compromesa en les  tasques escolars</w:t>
        </w:r>
      </w:hyperlink>
    </w:p>
    <w:p>
      <w:pPr>
        <w:pStyle w:val="Link4"/>
      </w:pPr>
      <w:hyperlink r:id="rId21">
        <w:r>
          <w:rPr/>
          <w:t>Identificació i pràctica de les diferents normes per a la  convivència democràtica al centre, la família i l’entorn proper</w:t>
        </w:r>
      </w:hyperlink>
    </w:p>
    <w:p>
      <w:pPr>
        <w:pStyle w:val="Link4"/>
      </w:pPr>
      <w:hyperlink r:id="rId22">
        <w:r>
          <w:rPr/>
          <w:t>Assumpció de les responsabilitats i els compromisos adquirits en relació a la planificació, organització i realització de tasques i projectes en l’àmbit escolar, familiar i en la vida quotidiana</w:t>
        </w:r>
      </w:hyperlink>
    </w:p>
    <w:p>
      <w:pPr>
        <w:pStyle w:val="Link4"/>
      </w:pPr>
      <w:hyperlink r:id="rId23">
        <w:r>
          <w:rPr/>
          <w:t>Compromís en la construcció i el respecte de normes per a la  convivència democràtica en l’àmbit escolar, familiar i en l’entorn proper.</w:t>
        </w:r>
      </w:hyperlink>
    </w:p>
    <w:p>
      <w:pPr>
        <w:pStyle w:val="Link4"/>
      </w:pPr>
      <w:hyperlink r:id="rId24">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25">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26">
        <w:r>
          <w:rPr/>
          <w:t>Introducció a les causes i conseqüències dels diferents problemes mediambientals degut a l’activitat humana</w:t>
        </w:r>
      </w:hyperlink>
    </w:p>
    <w:p>
      <w:pPr>
        <w:pStyle w:val="Link4"/>
      </w:pPr>
      <w:hyperlink r:id="rId27">
        <w:r>
          <w:rPr/>
          <w:t>Coneixement de les funcions dels diferents elements que configuren el medi ambient, el territori i la naturalesa</w:t>
        </w:r>
      </w:hyperlink>
    </w:p>
    <w:p>
      <w:pPr>
        <w:pStyle w:val="Link4"/>
      </w:pPr>
      <w:hyperlink r:id="rId28">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29">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30">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31">
        <w:r>
          <w:rPr/>
          <w:t>Inici en la pràctica de presa de decisions i de construcció consensuada d'algunes normes bàsiques per organitzar a la convivència a l’aula i al centre</w:t>
        </w:r>
      </w:hyperlink>
    </w:p>
    <w:p>
      <w:pPr>
        <w:pStyle w:val="Link4"/>
      </w:pPr>
      <w:hyperlink r:id="rId32">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3">
        <w:r>
          <w:rPr/>
          <w:t>Establiment de relacions de convivència a l'aula, al centre i a l'entorn basades en l'estima, el respecte i la conficança en un mateix i en les altres persones</w:t>
        </w:r>
      </w:hyperlink>
    </w:p>
    <w:p>
      <w:pPr>
        <w:pStyle w:val="Link4"/>
      </w:pPr>
      <w:hyperlink r:id="rId34">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35">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36">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3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38">
        <w:r>
          <w:rPr/>
          <w:t>Diari d'aula</w:t>
        </w:r>
      </w:hyperlink>
    </w:p>
    <w:p/>
    <w:p>
      <w:pPr>
        <w:pStyle w:val="Heading2"/>
      </w:pPr>
      <w:r>
        <w:t>CURRÍCULUM</w:t>
      </w:r>
    </w:p>
    <w:p/>
    <w:p>
      <w:pPr>
        <w:pStyle w:val="Heading3"/>
      </w:pPr>
      <w:r>
        <w:t>Dimensió plurilingüe i intercultural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Ús d’un llenguatge no discriminatori i respectuós amb les diferències.</w:t>
      </w:r>
    </w:p>
    <w:p/>
    <w:p>
      <w:pPr>
        <w:pStyle w:val="Heading4"/>
      </w:pPr>
      <w:r>
        <w:t>CRITERI D'AVALUACIÓ</w:t>
      </w:r>
    </w:p>
    <w:p/>
    <w:p>
      <w:pPr>
        <w:pStyle w:val="Heading4"/>
      </w:pPr>
      <w:r>
        <w:t>PÀGINA REFERÈNCIA DOCUMENT CURRÍCULUM</w:t>
      </w:r>
    </w:p>
    <w:p>
      <w:pPr>
        <w:pStyle w:val="Normal4"/>
      </w:pPr>
      <w:r>
        <w:t>Pàgina 45</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39">
        <w:r>
          <w:rPr/>
          <w:t>Presentació dels diferents estereotips prejudicis i discriminacions envers la identitat de gènere, la identitat sexual i l’opció afectivosexual en les diferents dimensions i àmbits personals i socials</w:t>
        </w:r>
      </w:hyperlink>
    </w:p>
    <w:p>
      <w:pPr>
        <w:pStyle w:val="ListBullet"/>
      </w:pPr>
      <w:r>
        <w:t>Gènere i feminismes</w:t>
      </w:r>
    </w:p>
    <w:p>
      <w:pPr>
        <w:pStyle w:val="ListBullet"/>
      </w:pPr>
      <w:r>
        <w:t>Educació Primària</w:t>
      </w:r>
    </w:p>
    <w:p>
      <w:pPr>
        <w:pStyle w:val="ListBullet"/>
      </w:pPr>
      <w:r>
        <w:t>Competència en comunicació lingüística</w:t>
      </w:r>
    </w:p>
    <w:p>
      <w:pPr>
        <w:pStyle w:val="Link"/>
      </w:pPr>
      <w:hyperlink r:id="rId40">
        <w:r>
          <w:rPr/>
          <w:t>Presentació de comportaments i actituds discriminatòries en diferents àmbits de la vida</w:t>
        </w:r>
      </w:hyperlink>
    </w:p>
    <w:p>
      <w:pPr>
        <w:pStyle w:val="ListBullet"/>
      </w:pPr>
      <w:r>
        <w:t>Gènere i feminismes</w:t>
      </w:r>
    </w:p>
    <w:p>
      <w:pPr>
        <w:pStyle w:val="ListBullet"/>
      </w:pPr>
      <w:r>
        <w:t>Educació Primària</w:t>
      </w:r>
    </w:p>
    <w:p>
      <w:pPr>
        <w:pStyle w:val="Link"/>
      </w:pPr>
      <w:hyperlink r:id="rId41">
        <w:r>
          <w:rPr/>
          <w:t>Detecció dels propis prejudicis envers les diferents identitats de gènere, identitats sexuals i opcions afectivosexuals</w:t>
        </w:r>
      </w:hyperlink>
    </w:p>
    <w:p>
      <w:pPr>
        <w:pStyle w:val="ListBullet"/>
      </w:pPr>
      <w:r>
        <w:t>Gènere i feminismes</w:t>
      </w:r>
    </w:p>
    <w:p>
      <w:pPr>
        <w:pStyle w:val="ListBullet"/>
      </w:pPr>
      <w:r>
        <w:t>Educació Primària</w:t>
      </w:r>
    </w:p>
    <w:p>
      <w:pPr>
        <w:pStyle w:val="Link"/>
      </w:pPr>
      <w:hyperlink r:id="rId42">
        <w:r>
          <w:rPr/>
          <w:t>Introducció a les diferents eines, mecanismes i recursos de prevenció i protecció en situacions de discriminació i vulnerabilitat per motiu de gènere, sexe i opció afectivosexual</w:t>
        </w:r>
      </w:hyperlink>
    </w:p>
    <w:p>
      <w:pPr>
        <w:pStyle w:val="ListBullet"/>
      </w:pPr>
      <w:r>
        <w:t>Gènere i feminismes</w:t>
      </w:r>
    </w:p>
    <w:p>
      <w:pPr>
        <w:pStyle w:val="ListBullet"/>
      </w:pPr>
      <w:r>
        <w:t>Educació Primària</w:t>
      </w:r>
    </w:p>
    <w:p>
      <w:pPr>
        <w:pStyle w:val="Link"/>
      </w:pPr>
      <w:hyperlink r:id="rId10">
        <w:r>
          <w:rPr/>
          <w:t>Pràctica d'actituds cooperatives, solidàries i crítiques davant situacions de discriminació per motiu de gènere, sexe i opció afectivasexual</w:t>
        </w:r>
      </w:hyperlink>
    </w:p>
    <w:p>
      <w:pPr>
        <w:pStyle w:val="ListBullet"/>
      </w:pPr>
      <w:r>
        <w:t>Gènere i feminismes</w:t>
      </w:r>
    </w:p>
    <w:p>
      <w:pPr>
        <w:pStyle w:val="ListBullet"/>
      </w:pPr>
      <w:r>
        <w:t>Educació Primària</w:t>
      </w:r>
    </w:p>
    <w:p>
      <w:pPr>
        <w:pStyle w:val="ListBullet"/>
      </w:pPr>
      <w:r>
        <w:t>Competència en comunicació lingüística</w:t>
      </w:r>
    </w:p>
    <w:p>
      <w:pPr>
        <w:pStyle w:val="Link"/>
      </w:pPr>
      <w:hyperlink r:id="rId11">
        <w:r>
          <w:rPr/>
          <w:t>Aprofundiment en la pràctica d’actituds cooperatives, solidàries i crítiques davant situacions de discriminació per motiu de gènere, sexe i opció afectivasexual.</w:t>
        </w:r>
      </w:hyperlink>
    </w:p>
    <w:p>
      <w:pPr>
        <w:pStyle w:val="ListBullet"/>
      </w:pPr>
      <w:r>
        <w:t>Gènere i feminismes</w:t>
      </w:r>
    </w:p>
    <w:p>
      <w:pPr>
        <w:pStyle w:val="ListBullet"/>
      </w:pPr>
      <w:r>
        <w:t>Educació Primària</w:t>
      </w:r>
    </w:p>
    <w:p>
      <w:pPr>
        <w:pStyle w:val="ListBullet"/>
      </w:pPr>
      <w:r>
        <w:t>Competència en comunicació lingüística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1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1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1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1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1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1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1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1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2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2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2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2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2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2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2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2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28"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29"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3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3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3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33"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3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35"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3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3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38" Type="http://schemas.openxmlformats.org/officeDocument/2006/relationships/hyperlink" Target="https://transformarelmon-guia.edualter.org/ca/instruments/diari-daula" TargetMode="External"/><Relationship Id="rId3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i" TargetMode="External"/><Relationship Id="rId4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4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i" TargetMode="External"/><Relationship Id="rId4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