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Aprofundiment en els diferents estereotips prejudicis i discriminacions envers la identitat de gènere, la identitat sexual i l’opció afectivosexual en les diferents dimensions i àmbits personals i socials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Desenvolupar actituds cooperatives, solidàries i crítiques davant de les diferents situacions de discriminació per motiu de gènere, sexe i opció afectivosexual tant de l’àmbit escolar com de l’entorn proper.</w:t>
      </w:r>
    </w:p>
    <w:p/>
    <w:p>
      <w:pPr>
        <w:pStyle w:val="Heading1"/>
      </w:pPr>
      <w:r>
        <w:t>CRITERI D'AVALUACIÓ</w:t>
      </w:r>
    </w:p>
    <w:p>
      <w:pPr/>
      <w:r>
        <w:t>Aprofundeixen en els diferents estereotips prejudicis i discriminacions envers la identitat de gènere, la identitat sexual i l’opció afectivosexual en les diferents dimensions i àmbits personals i socials.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Debat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tracta d’una tècnica didàctica que es caracteritza per un intercanvi d’idees i argumentacions sobre una temàtica, realitzat per un grup, sota la conducció d’una persona que fa de guia o moderador. La discussió pot organitzar-se entorn a qualsevol qüestió sobre la que existeixin dos o més perspectives. En aquest sentit, el debat consisteix en que la meitat del grup ha d’actuar com a defensor de la qüestió plantejada i l’altra meitat com a detractora.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6">
        <w:r>
          <w:rPr/>
          <w:t>Ús de diferents conductes i relacions interpersonals basades en el respecte, el diàleg i la igualtat</w:t>
        </w:r>
      </w:hyperlink>
    </w:p>
    <w:p>
      <w:pPr>
        <w:pStyle w:val="Link4"/>
      </w:pPr>
      <w:hyperlink r:id="rId17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8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3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4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5">
        <w:r>
          <w:rPr/>
          <w:t>Obertura als arguments de les altres persones</w:t>
        </w:r>
      </w:hyperlink>
    </w:p>
    <w:p>
      <w:pPr>
        <w:pStyle w:val="Link4"/>
      </w:pPr>
      <w:hyperlink r:id="rId26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7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28">
        <w:r>
          <w:rPr/>
          <w:t>Reconeixement dels drets i deures propis i dels de les altres persones de l'entorn</w:t>
        </w:r>
      </w:hyperlink>
    </w:p>
    <w:p>
      <w:pPr>
        <w:pStyle w:val="Link4"/>
      </w:pPr>
      <w:hyperlink r:id="rId29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30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32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33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34">
        <w:r>
          <w:rPr/>
          <w:t>Pràctica de diferents mecanismes i vies de participació democràtica a  l’aula i al centre escolar</w:t>
        </w:r>
      </w:hyperlink>
    </w:p>
    <w:p>
      <w:pPr>
        <w:pStyle w:val="Link4"/>
      </w:pPr>
      <w:hyperlink r:id="rId35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36">
        <w:r>
          <w:rPr/>
          <w:t>Interès per aprofundir en 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7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40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41">
        <w:r>
          <w:rPr/>
          <w:t>Interiorització i promoció de les habilitats socials per a la convivència intercultural en societats dinàmiques i canviants (comunicació, escolta activa, diàleg, empatia, provenció, resolució, transformació de conflictes, mediació, cooperació, flexibilitat i adaptabilitat)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3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44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5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46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47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48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9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50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52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3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54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55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1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5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58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65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66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67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68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69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70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71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72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3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22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74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75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76">
        <w:r>
          <w:rPr/>
          <w:t>Defensa del conflicte com a oportunitat de canvi social</w:t>
        </w:r>
      </w:hyperlink>
    </w:p>
    <w:p>
      <w:pPr>
        <w:pStyle w:val="Link4"/>
      </w:pPr>
      <w:hyperlink r:id="rId77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79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80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81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82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83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3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85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2">
        <w:r>
          <w:rPr/>
          <w:t>Observació d'actituds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8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9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9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91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9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5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9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9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97">
        <w:r>
          <w:rPr/>
          <w:t>Introducció a la dimensió internacional, al planeta i a altres països</w:t>
        </w:r>
      </w:hyperlink>
    </w:p>
    <w:p>
      <w:pPr>
        <w:pStyle w:val="Link4"/>
      </w:pPr>
      <w:hyperlink r:id="rId98">
        <w:r>
          <w:rPr/>
          <w:t>Presentació de les Nacions Unides i dels drets humans</w:t>
        </w:r>
      </w:hyperlink>
    </w:p>
    <w:p>
      <w:pPr>
        <w:pStyle w:val="Link4"/>
      </w:pPr>
      <w:hyperlink r:id="rId99">
        <w:r>
          <w:rPr/>
          <w:t>Coneixement del rol de les Nacions Unides i del dret internacional</w:t>
        </w:r>
      </w:hyperlink>
    </w:p>
    <w:p>
      <w:pPr>
        <w:pStyle w:val="Link4"/>
      </w:pPr>
      <w:hyperlink r:id="rId10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0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0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10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10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10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10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10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108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9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10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1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12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13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14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5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16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17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18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31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20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38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2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84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2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28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9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3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31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32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33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3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3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3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3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3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40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41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4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87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4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4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4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4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4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4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5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5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5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53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54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55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56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57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9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0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61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62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63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64">
        <w:r>
          <w:rPr/>
          <w:t>Carpeta d'aprenentatge</w:t>
        </w:r>
      </w:hyperlink>
    </w:p>
    <w:p>
      <w:pPr>
        <w:pStyle w:val="Link4"/>
      </w:pPr>
      <w:hyperlink r:id="rId1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propis prejudicis i rebuig de comportaments i actituds discriminatòries (sexistes,</w:t>
        <w:br/>
        <w:br/>
        <w:br/>
        <w:t>de preponderància de la força física i altres condicions personals i socials) en els diferents àmbits</w:t>
        <w:br/>
        <w:br/>
        <w:br/>
        <w:t>relacionals escolars i extraescolars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missatges discriminatoris i estereotips que reflecteixen prejudicis racistes, classistes</w:t>
        <w:br/>
        <w:br/>
        <w:br/>
        <w:t>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69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66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67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0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21">
        <w:r>
          <w:rPr/>
          <w:t>Aprofundiment en els comportaments i actituds discriminatòries en diferents àmbits de la vida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8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4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s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m" TargetMode="External"/><Relationship Id="rId2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3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3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3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3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m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s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3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4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3s4" TargetMode="External"/><Relationship Id="rId42" Type="http://schemas.openxmlformats.org/officeDocument/2006/relationships/hyperlink" Target="https://transformarelmon-guia.edualter.org/ca/instruments/observacio-dactituds" TargetMode="External"/><Relationship Id="rId4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4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4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4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5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7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7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7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8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8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8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9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9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9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9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9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9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9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9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9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0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0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10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10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10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10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1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1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1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1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1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1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2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3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3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3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3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3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3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3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3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3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4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4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4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4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5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5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5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5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6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64" Type="http://schemas.openxmlformats.org/officeDocument/2006/relationships/hyperlink" Target="https://transformarelmon-guia.edualter.org/ca/instruments/carpeta-daprenentatge" TargetMode="External"/><Relationship Id="rId165" Type="http://schemas.openxmlformats.org/officeDocument/2006/relationships/hyperlink" Target="https://transformarelmon-guia.edualter.org/ca/instruments/portafoli1" TargetMode="External"/><Relationship Id="rId1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16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6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