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SECUNDÀRIA</w:t>
      </w:r>
    </w:p>
    <w:p/>
    <w:p>
      <w:pPr>
        <w:pStyle w:val="Title"/>
      </w:pPr>
      <w:r>
        <w:t xml:space="preserve">Defensa i promoció d’habilitats per a la comunicació i la convivència que contribueixin a orientar les relacions interpersonals i intergrupals amb una perspectiva ètica tant en l’entorn proper com llunyà </w:t>
      </w:r>
    </w:p>
    <w:p/>
    <w:p>
      <w:pPr>
        <w:pStyle w:val="Heading1"/>
      </w:pPr>
      <w:r>
        <w:t>OBJECTIU EIX</w:t>
      </w:r>
    </w:p>
    <w:p>
      <w:pPr/>
      <w:r>
        <w:t>Ser persones crítiques, responsables, solidàries i actives en la defensa dels drets humans i la participació democràtica orientades a la construcció d’una societat més justa i equitativa.</w:t>
      </w:r>
    </w:p>
    <w:p/>
    <w:p>
      <w:pPr>
        <w:pStyle w:val="Heading1"/>
      </w:pPr>
      <w:r>
        <w:t>OBJECTIU BLOC</w:t>
      </w:r>
    </w:p>
    <w:p>
      <w:pPr/>
      <w:r>
        <w:t>Participar activament en accions i projectes orientats a millorar les condicions de convivència democràtica, assumint la responsabilitat i el compromís derivats de les pròpies decisions i accions.</w:t>
      </w:r>
    </w:p>
    <w:p/>
    <w:p>
      <w:pPr>
        <w:pStyle w:val="Heading1"/>
      </w:pPr>
      <w:r>
        <w:t>CRITERI D'AVALUACIÓ</w:t>
      </w:r>
    </w:p>
    <w:p>
      <w:pPr/>
      <w:r>
        <w:t>Defensen i promouen habilitats per a la comunicació i la convivència que contribueixin a orientar les relacions interpersonals amb una perspectiva ètica tant en l’entorn proper com llunyà.</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Secundària Obligatòria (ESO)</w:t>
      </w:r>
    </w:p>
    <w:p/>
    <w:p>
      <w:pPr>
        <w:pStyle w:val="Heading1"/>
      </w:pPr>
      <w:r>
        <w:t>CICLE</w:t>
      </w:r>
    </w:p>
    <w:p>
      <w:pPr>
        <w:pStyle w:val="ListBullet"/>
      </w:pPr>
      <w:r>
        <w:t>Primer i Segon d'ESO</w:t>
      </w:r>
    </w:p>
    <w:p/>
    <w:p>
      <w:pPr>
        <w:pStyle w:val="Heading1"/>
      </w:pPr>
      <w:r>
        <w:t>COMPETÈNCIES</w:t>
      </w:r>
    </w:p>
    <w:p>
      <w:pPr>
        <w:pStyle w:val="ListBullet"/>
      </w:pPr>
      <w:r>
        <w:t>Competència ciutadana</w:t>
      </w:r>
    </w:p>
    <w:p>
      <w:pPr>
        <w:pStyle w:val="ListBullet"/>
      </w:pPr>
      <w:r>
        <w:t>Competència en comunicació lingüística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49">
        <w:r>
          <w:rPr/>
          <w:t xml:space="preserve">Coneixement de les normes de l’aula </w:t>
        </w:r>
      </w:hyperlink>
    </w:p>
    <w:p>
      <w:pPr>
        <w:pStyle w:val="Link4"/>
      </w:pPr>
      <w:hyperlink r:id="rId50">
        <w:r>
          <w:rPr/>
          <w:t>Valoració de les normes de classe com a instrument de regulació de la convivència a l’aula i al centre escolar</w:t>
        </w:r>
      </w:hyperlink>
    </w:p>
    <w:p>
      <w:pPr>
        <w:pStyle w:val="Link4"/>
      </w:pPr>
      <w:hyperlink r:id="rId51">
        <w:r>
          <w:rPr/>
          <w:t>Capacitat de formular normes de classe que promoguin la convivència i de preveure mesures que siguin reparadores</w:t>
        </w:r>
      </w:hyperlink>
    </w:p>
    <w:p>
      <w:pPr>
        <w:pStyle w:val="Link4"/>
      </w:pPr>
      <w:hyperlink r:id="rId52">
        <w:r>
          <w:rPr/>
          <w:t>Definició conjunta i aplicació de normes de classe que promoguin la convivència, i de mesures reparadores</w:t>
        </w:r>
      </w:hyperlink>
    </w:p>
    <w:p>
      <w:pPr>
        <w:pStyle w:val="Link4"/>
      </w:pPr>
      <w:hyperlink r:id="rId53">
        <w:r>
          <w:rPr/>
          <w:t>Capacitat de fer el seguiment i valorar el respecte de les normes de classe i el caràcter reparador de les mesures</w:t>
        </w:r>
      </w:hyperlink>
    </w:p>
    <w:p>
      <w:pPr>
        <w:pStyle w:val="Link4"/>
      </w:pPr>
      <w:hyperlink r:id="rId54">
        <w:r>
          <w:rPr/>
          <w:t xml:space="preserve">Observació del valor de les normes  d’aula i de centre </w:t>
        </w:r>
      </w:hyperlink>
    </w:p>
    <w:p>
      <w:pPr>
        <w:pStyle w:val="Link4"/>
      </w:pPr>
      <w:hyperlink r:id="rId55">
        <w:r>
          <w:rPr/>
          <w:t>Observació d’aspectes de la organització d’aula o de centre que s’haurien de millorar</w:t>
        </w:r>
      </w:hyperlink>
    </w:p>
    <w:p>
      <w:pPr>
        <w:pStyle w:val="Link4"/>
      </w:pPr>
      <w:hyperlink r:id="rId56">
        <w:r>
          <w:rPr/>
          <w:t>Respecte a les normes  d’aula i de centre, reconeixent-ne el benefici per una mateixa i per les altres persones</w:t>
        </w:r>
      </w:hyperlink>
    </w:p>
    <w:p>
      <w:pPr>
        <w:pStyle w:val="Link4"/>
      </w:pPr>
      <w:hyperlink r:id="rId57">
        <w:r>
          <w:rPr/>
          <w:t>Formulació puntual d’alternatives per tal de millorar aspectes de la organització d’aula o de centre</w:t>
        </w:r>
      </w:hyperlink>
    </w:p>
    <w:p>
      <w:pPr>
        <w:pStyle w:val="Link4"/>
      </w:pPr>
      <w:hyperlink r:id="rId58">
        <w:r>
          <w:rPr/>
          <w:t>Valoració positiva de a les normes  d’aula i de centre, reconeixent-ne el benefici per una mateixa i per les altres persones</w:t>
        </w:r>
      </w:hyperlink>
    </w:p>
    <w:p>
      <w:pPr>
        <w:pStyle w:val="Link4"/>
      </w:pPr>
      <w:hyperlink r:id="rId59">
        <w:r>
          <w:rPr/>
          <w:t>Valoració crítica de diferents alternatives per decidir quines contribueixen més a millorar aspectes de la organització d’aula o de centre</w:t>
        </w:r>
      </w:hyperlink>
    </w:p>
    <w:p>
      <w:pPr>
        <w:pStyle w:val="Link4"/>
      </w:pPr>
      <w:hyperlink r:id="rId60">
        <w:r>
          <w:rPr/>
          <w:t>Valoració positiva de les normes de centre i socials, reconeixent-ne el benefici per una mateixa, per les altres persones i per la societat</w:t>
        </w:r>
      </w:hyperlink>
    </w:p>
    <w:p>
      <w:pPr>
        <w:pStyle w:val="Link4"/>
      </w:pPr>
      <w:hyperlink r:id="rId61">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62">
        <w:r>
          <w:rPr/>
          <w:t>Interès en prendre decisions de forma autònoma i expressar-les</w:t>
        </w:r>
      </w:hyperlink>
    </w:p>
    <w:p>
      <w:pPr>
        <w:pStyle w:val="Link4"/>
      </w:pPr>
      <w:hyperlink r:id="rId63">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64">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5">
        <w:r>
          <w:rPr/>
          <w:t>Interès per aprofundir en els diferents mecanismes i vies de participació democràtica a l’aula i al centre escolar, indagant propostes de millora i aprofundiment democràtic</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67">
        <w:r>
          <w:rPr/>
          <w:t>Anàlisi  crítica del procés de construcció i respecte de les diferents normes de convivència democràtica del centre, la família i l’entorn proper en base als criteris de consens i dissens</w:t>
        </w:r>
      </w:hyperlink>
    </w:p>
    <w:p>
      <w:pPr>
        <w:pStyle w:val="Link4"/>
      </w:pPr>
      <w:hyperlink r:id="rId68">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69">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70">
        <w:r>
          <w:rPr/>
          <w:t>Desenvolupament de nous mecanismes i vies de participació democràtica a l’aula, al centre i a l’entorn, indagant propostes de millora i aprofundiment democràtic</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74">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76">
        <w:r>
          <w:rPr/>
          <w:t>Observació i introducció en la seva pràctica d’actituds cooperatives, solidàries i crítiques davant situacions de discriminació per motiu de gènere, sexe i opció afectivasexual.</w:t>
        </w:r>
      </w:hyperlink>
    </w:p>
    <w:p>
      <w:pPr>
        <w:pStyle w:val="Link4"/>
      </w:pPr>
      <w:hyperlink r:id="rId77">
        <w:r>
          <w:rPr/>
          <w:t>Pràctica d'actituds cooperatives, solidàries i crítiques davant situacions de discriminació per motiu de gènere, sexe i opció afectivasexual</w:t>
        </w:r>
      </w:hyperlink>
    </w:p>
    <w:p>
      <w:pPr>
        <w:pStyle w:val="Link4"/>
      </w:pPr>
      <w:hyperlink r:id="rId78">
        <w:r>
          <w:rPr/>
          <w:t>Aprofundiment en la pràctica d’actituds cooperatives, solidàries i crítiques davant situacions de discriminació per motiu de gènere, sexe i opció afectivasexual.</w:t>
        </w:r>
      </w:hyperlink>
    </w:p>
    <w:p>
      <w:pPr>
        <w:pStyle w:val="Link4"/>
      </w:pPr>
      <w:hyperlink r:id="rId79">
        <w:r>
          <w:rPr/>
          <w:t>Assumpció de l’ús de diferents actituds cooperatives, solidàries i crítiques davant de situacions de discriminació per motiu de gènere, sexe i opció afectivasexual</w:t>
        </w:r>
      </w:hyperlink>
    </w:p>
    <w:p>
      <w:pPr>
        <w:pStyle w:val="Link4"/>
      </w:pPr>
      <w:hyperlink r:id="rId80">
        <w:r>
          <w:rPr/>
          <w:t>Manifestació d’actituds cooperatives, solidàries i crítiques davant de situacions de discriminació per motiu de gènere, sexe i opció afectivasexual</w:t>
        </w:r>
      </w:hyperlink>
    </w:p>
    <w:p>
      <w:pPr>
        <w:pStyle w:val="Link4"/>
      </w:pPr>
      <w:hyperlink r:id="rId81">
        <w:r>
          <w:rPr/>
          <w:t xml:space="preserve">Capacitat de treballar en col·laboració amb les persones del grup-classe en determinades tasques </w:t>
        </w:r>
      </w:hyperlink>
    </w:p>
    <w:p>
      <w:pPr>
        <w:pStyle w:val="Link4"/>
      </w:pPr>
      <w:hyperlink r:id="rId82">
        <w:r>
          <w:rPr/>
          <w:t xml:space="preserve">Treball col·laboratiu amb divisió de tasques equilibrades amb les persones del grup-classe </w:t>
        </w:r>
      </w:hyperlink>
    </w:p>
    <w:p>
      <w:pPr>
        <w:pStyle w:val="Link4"/>
      </w:pPr>
      <w:hyperlink r:id="rId83">
        <w:r>
          <w:rPr/>
          <w:t>Treball cooperatiu i reconeixement dels seus beneficis per totes les persones del grup-classe</w:t>
        </w:r>
      </w:hyperlink>
    </w:p>
    <w:p>
      <w:pPr>
        <w:pStyle w:val="Link4"/>
      </w:pPr>
      <w:hyperlink r:id="rId84">
        <w:r>
          <w:rPr/>
          <w:t>Planificació de tasques de grup-classe de forma cooperativa, i capacitat d’autoavaluar els beneficis de la cooperació per totes les persones</w:t>
        </w:r>
      </w:hyperlink>
    </w:p>
    <w:p>
      <w:pPr>
        <w:pStyle w:val="Link4"/>
      </w:pPr>
      <w:hyperlink r:id="rId85">
        <w:r>
          <w:rPr/>
          <w:t>Planificació de tasques de forma cooperativa, incloent actors externs a l’aula o al centre escolar. Reconeixement de la cooperació com a forma d’apoderament col.lectiu</w:t>
        </w:r>
      </w:hyperlink>
    </w:p>
    <w:p>
      <w:pPr>
        <w:pStyle w:val="Link4"/>
      </w:pPr>
      <w:hyperlink r:id="rId86">
        <w:r>
          <w:rPr/>
          <w:t>Coneixement de les característiques i  funcions de les institucions escolars i de  les interdependències existents amb altres institucions, associacions, moviments i xarxes socials de l’entorn proper</w:t>
        </w:r>
      </w:hyperlink>
    </w:p>
    <w:p>
      <w:pPr>
        <w:pStyle w:val="Link4"/>
      </w:pPr>
      <w:hyperlink r:id="rId28">
        <w:r>
          <w:rPr/>
          <w:t>Interès i voluntat per  participar de forma responsable i compromesa en les  tasques escolars</w:t>
        </w:r>
      </w:hyperlink>
    </w:p>
    <w:p>
      <w:pPr>
        <w:pStyle w:val="Link4"/>
      </w:pPr>
      <w:hyperlink r:id="rId33">
        <w:r>
          <w:rPr/>
          <w:t>Identificació i pràctica de les diferents normes per a la  convivència democràtica al centre, la família i l’entorn proper</w:t>
        </w:r>
      </w:hyperlink>
    </w:p>
    <w:p>
      <w:pPr>
        <w:pStyle w:val="Link4"/>
      </w:pPr>
      <w:hyperlink r:id="rId87">
        <w:r>
          <w:rPr/>
          <w:t>Assumpció de les responsabilitats i els compromisos adquirits en relació a la planificació, organització i realització de tasques i projectes en l’àmbit escolar, familiar i en la vida quotidiana</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66">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88">
        <w:r>
          <w:rPr/>
          <w:t>Introducció a les causes i conseqüències dels diferents problemes mediambientals degut a l’activitat humana</w:t>
        </w:r>
      </w:hyperlink>
    </w:p>
    <w:p>
      <w:pPr>
        <w:pStyle w:val="Link4"/>
      </w:pPr>
      <w:hyperlink r:id="rId89">
        <w:r>
          <w:rPr/>
          <w:t>Coneixement de les funcions dels diferents elements que configuren el medi ambient, el territori i la naturalesa</w:t>
        </w:r>
      </w:hyperlink>
    </w:p>
    <w:p>
      <w:pPr>
        <w:pStyle w:val="Link4"/>
      </w:pPr>
      <w:hyperlink r:id="rId90">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91">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71">
        <w:r>
          <w:rPr/>
          <w:t>Inici en la pràctica de presa de decisions i de construcció consensuada d'algunes normes bàsiques per organitzar a la convivència a l’aula i al centre</w:t>
        </w:r>
      </w:hyperlink>
    </w:p>
    <w:p>
      <w:pPr>
        <w:pStyle w:val="Link4"/>
      </w:pPr>
      <w:hyperlink r:id="rId72">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73">
        <w:r>
          <w:rPr/>
          <w:t>Establiment de relacions de convivència a l'aula, al centre i a l'entorn basades en l'estima, el respecte i la conficança en un mateix i en les altres persones</w:t>
        </w:r>
      </w:hyperlink>
    </w:p>
    <w:p>
      <w:pPr>
        <w:pStyle w:val="Link4"/>
      </w:pPr>
      <w:hyperlink r:id="rId9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9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75">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94">
        <w:r>
          <w:rPr/>
          <w:t>Diari d'aula</w:t>
        </w:r>
      </w:hyperlink>
    </w:p>
    <w:p/>
    <w:p>
      <w:pPr>
        <w:pStyle w:val="Heading2"/>
      </w:pPr>
      <w:r>
        <w:t>CURRÍCULUM</w:t>
      </w:r>
    </w:p>
    <w:p/>
    <w:p>
      <w:pPr>
        <w:pStyle w:val="Heading3"/>
      </w:pPr>
      <w:r>
        <w:t>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Actitud de cooperació i respecte crític envers les diferències d’opinió en les situacions de treball </w:t>
        <w:br/>
        <w:br/>
        <w:br/>
        <w:t>compartit.</w:t>
      </w:r>
    </w:p>
    <w:p/>
    <w:p>
      <w:pPr>
        <w:pStyle w:val="Heading4"/>
      </w:pPr>
      <w:r>
        <w:t>CRITERI D'AVALUACIÓ</w:t>
      </w:r>
    </w:p>
    <w:p/>
    <w:p>
      <w:pPr>
        <w:pStyle w:val="Heading4"/>
      </w:pPr>
      <w:r>
        <w:t>PÀGINA REFERÈNCIA DOCUMENT CURRÍCULUM</w:t>
      </w:r>
    </w:p>
    <w:p>
      <w:pPr>
        <w:pStyle w:val="Normal4"/>
      </w:pPr>
      <w:r>
        <w:t>Pàgina 43</w:t>
      </w:r>
    </w:p>
    <w:p/>
    <w:p>
      <w:pPr>
        <w:pStyle w:val="Heading4"/>
      </w:pPr>
      <w:r>
        <w:t>COMPETÈNCIA</w:t>
      </w:r>
    </w:p>
    <w:p>
      <w:pPr>
        <w:pStyle w:val="ListBullet2"/>
      </w:pPr>
      <w:r>
        <w:t>Competència ciutadana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Actitud crítica davant dels missatges que suposin qualsevol tipus de discriminació i voluntat de</w:t>
        <w:br/>
        <w:br/>
        <w:br/>
        <w:t>superar els prejudicis.</w:t>
      </w:r>
    </w:p>
    <w:p/>
    <w:p>
      <w:pPr>
        <w:pStyle w:val="Heading4"/>
      </w:pPr>
      <w:r>
        <w:t>CRITERI D'AVALUACIÓ</w:t>
      </w:r>
    </w:p>
    <w:p/>
    <w:p>
      <w:pPr>
        <w:pStyle w:val="Heading4"/>
      </w:pPr>
      <w:r>
        <w:t>PÀGINA REFERÈNCIA DOCUMENT CURRÍCULUM</w:t>
      </w:r>
    </w:p>
    <w:p>
      <w:pPr>
        <w:pStyle w:val="Normal4"/>
      </w:pPr>
      <w:r>
        <w:t>Pàgina 57</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3"/>
      </w:pPr>
      <w:r>
        <w:t>Llengües estrangeres</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Participació en converses pautades de l’entorn escolar i en simulacions relacionades amb experiències </w:t>
        <w:br/>
        <w:br/>
        <w:br/>
        <w:t xml:space="preserve">i interessos personals, en parelles i en grup, fent ús d’estratègies per superar les interrupcions i per </w:t>
        <w:br/>
        <w:br/>
        <w:br/>
        <w:t xml:space="preserve">iniciar i cloure intercanvis comunicatius, amb pronunciació i entonació adequades i amb diverses </w:t>
        <w:br/>
        <w:br/>
        <w:br/>
        <w:t>finalitats comunicatives.</w:t>
      </w:r>
    </w:p>
    <w:p/>
    <w:p>
      <w:pPr>
        <w:pStyle w:val="Heading4"/>
      </w:pPr>
      <w:r>
        <w:t>CRITERI D'AVALUACIÓ</w:t>
      </w:r>
    </w:p>
    <w:p/>
    <w:p>
      <w:pPr>
        <w:pStyle w:val="Heading4"/>
      </w:pPr>
      <w:r>
        <w:t>PÀGINA REFERÈNCIA DOCUMENT CURRÍCULUM</w:t>
      </w:r>
    </w:p>
    <w:p>
      <w:pPr>
        <w:pStyle w:val="Normal4"/>
      </w:pPr>
      <w:r>
        <w:t>Pàgina 54</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Pr>
        <w:pStyle w:val="Normal4"/>
      </w:pPr>
      <w:r>
        <w:t xml:space="preserve">Participació en converses pautades i controlades en l’entorn escolar relacionades amb continguts </w:t>
        <w:br/>
        <w:br/>
        <w:br/>
        <w:t xml:space="preserve">d’altres àrees de coneixement, formulant preguntes i respostes adequades a les necessitats de les </w:t>
        <w:br/>
        <w:br/>
        <w:br/>
        <w:t>activitats i amb l’ús d’estratègies de comunicació per resoldre les dificultats durant la interacció.</w:t>
      </w:r>
    </w:p>
    <w:p/>
    <w:p>
      <w:pPr>
        <w:pStyle w:val="Heading4"/>
      </w:pPr>
      <w:r>
        <w:t>COMPETÈNCIA PRÒPIA DE L'ÀREA O MATÈRIA</w:t>
      </w:r>
    </w:p>
    <w:p/>
    <w:p>
      <w:pPr>
        <w:pStyle w:val="Heading4"/>
      </w:pPr>
      <w:r>
        <w:t>CONTINGUT</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Ús d’algunes fórmules que diferencien el llenguatge formal i informal en situacions comunicatives </w:t>
        <w:br/>
        <w:br/>
        <w:br/>
        <w:t>característiques de l’entorn escolar o proper</w:t>
      </w:r>
    </w:p>
    <w:p/>
    <w:p>
      <w:pPr>
        <w:pStyle w:val="Heading4"/>
      </w:pPr>
      <w:r>
        <w:t>CRITERI D'AVALUACIÓ</w:t>
      </w:r>
    </w:p>
    <w:p/>
    <w:p>
      <w:pPr>
        <w:pStyle w:val="Heading4"/>
      </w:pPr>
      <w:r>
        <w:t>PÀGINA REFERÈNCIA DOCUMENT CURRÍCULUM</w:t>
      </w:r>
    </w:p>
    <w:p>
      <w:pPr>
        <w:pStyle w:val="Normal4"/>
      </w:pPr>
      <w:r>
        <w:t>Pàgina 55</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 xml:space="preserve">Interès a desenvolupar un pensament crític, obert i flexible en els processos comunicatius i en el </w:t>
        <w:br/>
        <w:br/>
        <w:br/>
        <w:t>context de l’aula i fora d’aquesta.</w:t>
      </w:r>
    </w:p>
    <w:p/>
    <w:p>
      <w:pPr>
        <w:pStyle w:val="Heading4"/>
      </w:pPr>
      <w:r>
        <w:t>CRITERI D'AVALUACIÓ</w:t>
      </w:r>
    </w:p>
    <w:p/>
    <w:p>
      <w:pPr>
        <w:pStyle w:val="Heading4"/>
      </w:pPr>
      <w:r>
        <w:t>PÀGINA REFERÈNCIA DOCUMENT CURRÍCULUM</w:t>
      </w:r>
    </w:p>
    <w:p>
      <w:pPr>
        <w:pStyle w:val="Normal4"/>
      </w:pPr>
      <w:r>
        <w:t>Pàgina 56</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secundària Catalunya</w:t>
      </w:r>
    </w:p>
    <w:p/>
    <w:p>
      <w:pPr>
        <w:pStyle w:val="Heading4"/>
      </w:pPr>
      <w:r>
        <w:t>CICLE</w:t>
      </w:r>
    </w:p>
    <w:p>
      <w:pPr>
        <w:pStyle w:val="ListBullet2"/>
      </w:pPr>
      <w:r>
        <w:t>Primer i Segon d'ESO</w:t>
      </w:r>
    </w:p>
    <w:p/>
    <w:p>
      <w:pPr>
        <w:pStyle w:val="Heading4"/>
      </w:pPr>
      <w:r>
        <w:t>ETAPA</w:t>
      </w:r>
    </w:p>
    <w:p>
      <w:pPr>
        <w:pStyle w:val="ListBullet2"/>
      </w:pPr>
      <w:r>
        <w:t>Educació Secundària Obligatòria (ESO)</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95">
        <w:r>
          <w:rPr/>
          <w:t>Responsabilitat i autonomia en la presa de decisions, assumpció de les conseqüències de les pròpies decisions, desenvolupant una actitud autocrítica</w:t>
        </w:r>
      </w:hyperlink>
    </w:p>
    <w:p>
      <w:pPr>
        <w:pStyle w:val="ListBullet"/>
      </w:pPr>
      <w:r>
        <w:t>Drets Humans, participació i governança</w:t>
      </w:r>
    </w:p>
    <w:p>
      <w:pPr>
        <w:pStyle w:val="ListBullet"/>
      </w:pPr>
      <w:r>
        <w:t>Educació Secundària Obligatòria (ESO)</w:t>
      </w:r>
    </w:p>
    <w:p>
      <w:pPr>
        <w:pStyle w:val="Link"/>
      </w:pPr>
      <w:hyperlink r:id="rId96">
        <w:r>
          <w:rPr/>
          <w:t>Participació activa en la planificació, organització i realització de tasques o projectes en l’àmbit escolar, familiar i en l’entorn proper, orientades a assolir objectius comuns que contribueixin a millorar  les garanties de llibertat, igualtat i justícia, a nivell local i global</w:t>
        </w:r>
      </w:hyperlink>
    </w:p>
    <w:p>
      <w:pPr>
        <w:pStyle w:val="ListBullet"/>
      </w:pPr>
      <w:r>
        <w:t>Drets Humans, participació i governança</w:t>
      </w:r>
    </w:p>
    <w:p>
      <w:pPr>
        <w:pStyle w:val="ListBullet"/>
      </w:pPr>
      <w:r>
        <w:t>Educació Secundària Obligatòria (ESO)</w:t>
      </w:r>
    </w:p>
    <w:p>
      <w:pPr>
        <w:pStyle w:val="ListBullet"/>
      </w:pPr>
      <w:r>
        <w:t>Competència ciutadana</w:t>
      </w:r>
    </w:p>
    <w:p>
      <w:pPr>
        <w:pStyle w:val="ListBullet"/>
      </w:pPr>
      <w:r>
        <w:t>Competència en comunicació lingüística</w:t>
      </w:r>
    </w:p>
    <w:p>
      <w:pPr>
        <w:pStyle w:val="Link"/>
      </w:pPr>
      <w:hyperlink r:id="rId67">
        <w:r>
          <w:rPr/>
          <w:t>Anàlisi  crítica del procés de construcció i respecte de les diferents normes de convivència democràtica del centre, la família i l’entorn proper en base als criteris de consens i dissens</w:t>
        </w:r>
      </w:hyperlink>
    </w:p>
    <w:p>
      <w:pPr>
        <w:pStyle w:val="ListBullet"/>
      </w:pPr>
      <w:r>
        <w:t>Drets Humans, participació i governança</w:t>
      </w:r>
    </w:p>
    <w:p>
      <w:pPr>
        <w:pStyle w:val="ListBullet"/>
      </w:pPr>
      <w:r>
        <w:t>Educació Secundària Obligatòria (ESO)</w:t>
      </w:r>
    </w:p>
    <w:p>
      <w:pPr>
        <w:pStyle w:val="ListBullet"/>
      </w:pPr>
      <w:r>
        <w:t>Competència personal, social i d'aprendre a aprendre</w:t>
      </w:r>
    </w:p>
    <w:p>
      <w:pPr>
        <w:pStyle w:val="ListBullet"/>
      </w:pPr>
      <w:r>
        <w:t>Competència ciutadana</w:t>
      </w:r>
    </w:p>
    <w:p>
      <w:pPr>
        <w:pStyle w:val="ListBullet"/>
      </w:pPr>
      <w:r>
        <w:t>Competència emprenedora</w:t>
      </w:r>
    </w:p>
    <w:p>
      <w:pPr>
        <w:pStyle w:val="Link"/>
      </w:pPr>
      <w:hyperlink r:id="rId68">
        <w:r>
          <w:rPr/>
          <w:t>Anàlisi crítica dels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Secundària Obligatòria (ESO)</w:t>
      </w:r>
    </w:p>
    <w:p>
      <w:pPr>
        <w:pStyle w:val="Link"/>
      </w:pPr>
      <w:hyperlink r:id="rId66">
        <w:r>
          <w:rPr/>
          <w:t>Assumpció i interiorització d’habilitats per a la comunicació i la convivència que contribueixin a orientar les relacions interpersonals amb una perspectiva ètica tant en l’entorn proper com llunyà</w:t>
        </w:r>
      </w:hyperlink>
    </w:p>
    <w:p>
      <w:pPr>
        <w:pStyle w:val="ListBullet"/>
      </w:pPr>
      <w:r>
        <w:t>Drets Humans, participació i governança</w:t>
      </w:r>
    </w:p>
    <w:p>
      <w:pPr>
        <w:pStyle w:val="ListBullet"/>
      </w:pPr>
      <w:r>
        <w:t>Educació Secundària Obligatòria (ESO)</w:t>
      </w:r>
    </w:p>
    <w:p>
      <w:pPr>
        <w:pStyle w:val="ListBullet"/>
      </w:pPr>
      <w:r>
        <w:t>Competència personal, social i d'aprendre a aprendre</w:t>
      </w:r>
    </w:p>
    <w:p>
      <w:pPr>
        <w:pStyle w:val="ListBullet"/>
      </w:pPr>
      <w:r>
        <w:t>Competència ciutadana</w:t>
      </w:r>
    </w:p>
    <w:p>
      <w:pPr>
        <w:pStyle w:val="ListBullet"/>
      </w:pPr>
      <w:r>
        <w:t>Competència en comunicació lingüística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5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5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5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5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5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5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6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6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6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6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6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6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6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6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6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6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7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7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7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73"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7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75"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77"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78"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79"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80"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8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8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8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86"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8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8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89"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9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91"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9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9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94" Type="http://schemas.openxmlformats.org/officeDocument/2006/relationships/hyperlink" Target="https://transformarelmon-guia.edualter.org/ca/instruments/diari-daula"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1_ddhh_bc_s1S2" TargetMode="External"/><Relationship Id="rId9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2_ddhh_bc_s1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