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Ús de les diferents habilitats per a la comunicació i la convivència a l’aula, al centre i a l’entorn proper</w:t>
      </w:r>
    </w:p>
    <w:p/>
    <w:p>
      <w:pPr>
        <w:pStyle w:val="Heading1"/>
      </w:pPr>
      <w:r>
        <w:t>OBJECTIU EIX</w:t>
      </w:r>
    </w:p>
    <w:p>
      <w:pPr/>
      <w:r>
        <w:t>Esdevenir persones participatives i actives, capaces de prendre decisions orientades a respectar i defensar els drets humans i la convivència democràtica.</w:t>
      </w:r>
    </w:p>
    <w:p/>
    <w:p>
      <w:pPr>
        <w:pStyle w:val="Heading1"/>
      </w:pPr>
      <w:r>
        <w:t>OBJECTIU BLOC</w:t>
      </w:r>
    </w:p>
    <w:p>
      <w:pPr/>
      <w:r>
        <w:t>Participar de forma activa, responsable i compromesa en la construcció i respecte de les normes de convivència, la presa de decisions i la realització de projectes en l’àmbit escolar, familiar i en l’entorn proper.</w:t>
      </w:r>
    </w:p>
    <w:p/>
    <w:p>
      <w:pPr>
        <w:pStyle w:val="Heading1"/>
      </w:pPr>
      <w:r>
        <w:t>CRITERI D'AVALUACIÓ</w:t>
      </w:r>
    </w:p>
    <w:p>
      <w:pPr/>
      <w:r>
        <w:t>Utilitzen les diferents habilitats per a la comunicació i la convivència a l’aula, al centre i a l’entorn proper</w:t>
      </w:r>
    </w:p>
    <w:p/>
    <w:p>
      <w:pPr>
        <w:pStyle w:val="Heading1"/>
      </w:pPr>
      <w:r>
        <w:t>TIPUS</w:t>
      </w:r>
    </w:p>
    <w:p>
      <w:pPr>
        <w:pStyle w:val="ListBullet"/>
      </w:pPr>
      <w:r>
        <w:t>Contingut específic</w:t>
      </w:r>
    </w:p>
    <w:p/>
    <w:p>
      <w:pPr>
        <w:pStyle w:val="Heading1"/>
      </w:pPr>
      <w:r>
        <w:t>EIX</w:t>
      </w:r>
    </w:p>
    <w:p>
      <w:pPr>
        <w:pStyle w:val="ListBullet"/>
      </w:pPr>
      <w:r>
        <w:t>Drets Humans, participació i governança</w:t>
      </w:r>
    </w:p>
    <w:p/>
    <w:p>
      <w:pPr>
        <w:pStyle w:val="Heading1"/>
      </w:pPr>
      <w:r>
        <w:t>BLOC</w:t>
      </w:r>
    </w:p>
    <w:p>
      <w:pPr>
        <w:pStyle w:val="ListBullet"/>
      </w:pPr>
      <w:r>
        <w:t>D Participació democràtica i ciutadania</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emprenedora</w:t>
      </w:r>
    </w:p>
    <w:p>
      <w:pPr>
        <w:pStyle w:val="ListBullet"/>
      </w:pPr>
      <w:r>
        <w:t>Competència en comunicació lingüística</w:t>
      </w:r>
    </w:p>
    <w:p>
      <w:pPr>
        <w:pStyle w:val="ListBullet"/>
      </w:pPr>
      <w:r>
        <w:t>Competència ciutadana</w:t>
      </w:r>
    </w:p>
    <w:p/>
    <w:p>
      <w:pPr>
        <w:pStyle w:val="Heading1"/>
      </w:pPr>
      <w:r>
        <w:t>RECOMANACIONS PEDAGÒGIQUES</w:t>
      </w:r>
    </w:p>
    <w:p/>
    <w:p>
      <w:pPr>
        <w:pStyle w:val="Heading2"/>
      </w:pPr>
      <w:r>
        <w:t>ESTRATÈGIES DIDÀCTIQUES</w:t>
      </w:r>
    </w:p>
    <w:p/>
    <w:p>
      <w:pPr>
        <w:pStyle w:val="Heading3"/>
      </w:pPr>
      <w:r>
        <w:t>Dinàmiques de grup</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La dinàmica de grups posa la seva atenció en el comportament de les persones en un grup i es proposa aprofundir en els factors que augmenten l’eficiència d’un grup o que poden contribuir a resoldre els problemes dintre del grup. Així, doncs, les dinàmiques de grup són el conjunt de mitjans, instruments i procediments que, aplicats al treball en grup, serveixen per desenvolupar la seva eficàcia, fer realitat les seves potencialitats, estimular l’acció i el funcionament del grup per aconseguir els propis objectius.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per a l'autoconeixement i el desenvolupament personal</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9">
        <w:r>
          <w:rPr/>
          <w:t>Valoració dels beneficis de trobar una sortida justa per resoldre els conflictes interpersonals</w:t>
        </w:r>
      </w:hyperlink>
    </w:p>
    <w:p>
      <w:pPr>
        <w:pStyle w:val="Link4"/>
      </w:pPr>
      <w:hyperlink r:id="rId10">
        <w:r>
          <w:rPr/>
          <w:t>Valoració dels beneficis de trobar una sortida justa per resoldre els conflictes interpersonals i locals</w:t>
        </w:r>
      </w:hyperlink>
    </w:p>
    <w:p>
      <w:pPr>
        <w:pStyle w:val="Link4"/>
      </w:pPr>
      <w:hyperlink r:id="rId11">
        <w:r>
          <w:rPr/>
          <w:t>Anàlisi del procés, dels actors implicats, i de les postures de cada part en un conflicte interpersonal o local</w:t>
        </w:r>
      </w:hyperlink>
    </w:p>
    <w:p>
      <w:pPr>
        <w:pStyle w:val="Link4"/>
      </w:pPr>
      <w:hyperlink r:id="rId12">
        <w:r>
          <w:rPr/>
          <w:t>Valoració dels beneficis i els reptes de respectar el procés i de trobar una sortida justa per resoldre els conflictes interpersonals i locals</w:t>
        </w:r>
      </w:hyperlink>
    </w:p>
    <w:p>
      <w:pPr>
        <w:pStyle w:val="Link4"/>
      </w:pPr>
      <w:hyperlink r:id="rId13">
        <w:r>
          <w:rPr/>
          <w:t>Anàlisi del procés, dels actors implicats, de les postures i de les necessitats de cada part en un conflicte interpersonal, social o internacional, des de la complexitat</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15">
        <w:r>
          <w:rPr/>
          <w:t>Anàlisi crítica del procés, dels actors i de les necessitats en els conflictes interpersonals, socials o internacionals, de les seves causes i conseqüències des de la complexitat, capaç de destriar críticament la informació i de superar una visió simplista del món</w:t>
        </w:r>
      </w:hyperlink>
    </w:p>
    <w:p>
      <w:pPr>
        <w:pStyle w:val="Link4"/>
      </w:pPr>
      <w:hyperlink r:id="rId16">
        <w:r>
          <w:rPr/>
          <w:t>Defensa del conflicte com a oportunitat de canvi social</w:t>
        </w:r>
      </w:hyperlink>
    </w:p>
    <w:p>
      <w:pPr>
        <w:pStyle w:val="Link4"/>
      </w:pPr>
      <w:hyperlink r:id="rId17">
        <w:r>
          <w:rPr/>
          <w:t>Introducció a les habilitats socials com a forma d’apoderament personal</w:t>
        </w:r>
      </w:hyperlink>
    </w:p>
    <w:p>
      <w:pPr>
        <w:pStyle w:val="Link4"/>
      </w:pPr>
      <w:hyperlink r:id="rId18">
        <w:r>
          <w:rPr/>
          <w:t>Introducció al reconeixement de les emocions primàries (enuig, alegria, por i tristesa): com em sento i com canalitzo els meus sentiments</w:t>
        </w:r>
      </w:hyperlink>
    </w:p>
    <w:p>
      <w:pPr>
        <w:pStyle w:val="Link4"/>
      </w:pPr>
      <w:hyperlink r:id="rId19">
        <w:r>
          <w:rPr/>
          <w:t>Coneixement de les principals habilitats socials com a forma d’apoderament personal</w:t>
        </w:r>
      </w:hyperlink>
    </w:p>
    <w:p>
      <w:pPr>
        <w:pStyle w:val="Link4"/>
      </w:pPr>
      <w:hyperlink r:id="rId20">
        <w:r>
          <w:rPr/>
          <w:t>Reconeixement de les pròpies emocions i de les necessitats que hi ha al darrera: què sento i què crec que em fa sentir així</w:t>
        </w:r>
      </w:hyperlink>
    </w:p>
    <w:p>
      <w:pPr>
        <w:pStyle w:val="Link4"/>
      </w:pPr>
      <w:hyperlink r:id="rId21">
        <w:r>
          <w:rPr/>
          <w:t>Capacitat de valorar les pròpies  habilitats socials que tenen més i menys desenvolupades com a forma d’apoderament personal</w:t>
        </w:r>
      </w:hyperlink>
    </w:p>
    <w:p>
      <w:pPr>
        <w:pStyle w:val="Link4"/>
      </w:pPr>
      <w:hyperlink r:id="rId22">
        <w:r>
          <w:rPr/>
          <w:t>Comunicació assertiva de les pròpies emocions, i empatia amb les emocions de les altres persones des de l‘estima cap a les altres persones</w:t>
        </w:r>
      </w:hyperlink>
    </w:p>
    <w:p>
      <w:pPr>
        <w:pStyle w:val="Link4"/>
      </w:pPr>
      <w:hyperlink r:id="rId23">
        <w:r>
          <w:rPr/>
          <w:t>Consciència de les passes a seguir per a reforçar les habilitats (i febleses) socials i apoderar-se</w:t>
        </w:r>
      </w:hyperlink>
    </w:p>
    <w:p>
      <w:pPr>
        <w:pStyle w:val="Link4"/>
      </w:pPr>
      <w:hyperlink r:id="rId24">
        <w:r>
          <w:rPr/>
          <w:t>Comprensió de les causes dels sentiments (necessitats) propis i aliens des de l‘estima cap a una mateixa i cap a les altres persones</w:t>
        </w:r>
      </w:hyperlink>
    </w:p>
    <w:p>
      <w:pPr>
        <w:pStyle w:val="Link4"/>
      </w:pPr>
      <w:hyperlink r:id="rId25">
        <w:r>
          <w:rPr/>
          <w:t>Capacitat d’aplicar  mecanismes de transformació de conflictes corresponent en funció de la fase en la qual es troba el conflicte</w:t>
        </w:r>
      </w:hyperlink>
    </w:p>
    <w:p>
      <w:pPr>
        <w:pStyle w:val="Link4"/>
      </w:pPr>
      <w:hyperlink r:id="rId26">
        <w:r>
          <w:rPr/>
          <w:t>Desenvolupament de les pròpies habilitats (i febleses) socials i capacitat d’autoavaluar per apoderar-se</w:t>
        </w:r>
      </w:hyperlink>
    </w:p>
    <w:p>
      <w:pPr>
        <w:pStyle w:val="Link4"/>
      </w:pPr>
      <w:hyperlink r:id="rId27">
        <w:r>
          <w:rPr/>
          <w:t>Comunicació  assertiva de les emocions i de les necessitats, de forma que mostri estima cap a una mateixa i cap a l’Altre (empatia)</w:t>
        </w:r>
      </w:hyperlink>
    </w:p>
    <w:p>
      <w:pPr>
        <w:pStyle w:val="Link4"/>
      </w:pPr>
      <w:hyperlink r:id="rId28">
        <w:r>
          <w:rPr/>
          <w:t>Interès i voluntat per  participar de forma responsable i compromesa en les  tasques escolars</w:t>
        </w:r>
      </w:hyperlink>
    </w:p>
    <w:p>
      <w:pPr>
        <w:pStyle w:val="Link4"/>
      </w:pPr>
      <w:hyperlink r:id="rId29">
        <w:r>
          <w:rPr/>
          <w:t>Presentació i pràctica de les diferents habilitats per a la comunicació i la convivència a l’aula</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31">
        <w:r>
          <w:rPr/>
          <w:t>Presentació i exercitació d’alguns mecanismes i vies de participació democràtica a l’aula</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7">
        <w:r>
          <w:rPr/>
          <w:t>Identificació d’alguns elements que contribueixen a la configuració de la identitat (origen, llengua, costums, valors, sentit de pertinença, adscripció a grups d’afinitat)</w:t>
        </w:r>
      </w:hyperlink>
    </w:p>
    <w:p>
      <w:pPr>
        <w:pStyle w:val="Link4"/>
      </w:pPr>
      <w:hyperlink r:id="rId38">
        <w:r>
          <w:rPr/>
          <w:t>Observació de la diversitat de llengües, costums, valors, creences i formes de vida que es troben a l’aula i a l’escola, per tal d’aproximar-se i aprendre d’altres cultures</w:t>
        </w:r>
      </w:hyperlink>
    </w:p>
    <w:p>
      <w:pPr>
        <w:pStyle w:val="Link4"/>
      </w:pPr>
      <w:hyperlink r:id="rId39">
        <w:r>
          <w:rPr/>
          <w:t>Identificació d’alguns principis i valors fonamentals que constitueixen la base de la igualtat de drets i oportunitats per a totes les persones, independentment del seu origen o pertinença</w:t>
        </w:r>
      </w:hyperlink>
    </w:p>
    <w:p>
      <w:pPr>
        <w:pStyle w:val="Link4"/>
      </w:pPr>
      <w:hyperlink r:id="rId40">
        <w:r>
          <w:rPr/>
          <w:t>Reconeixement de la diversitat cultural (llengües, costums, valors, creences, formes de vida...) present a l’aula, a l’escola, i a l’entorn proper, com una oportunitat d’aprenentatge i d’enriquiment</w:t>
        </w:r>
      </w:hyperlink>
    </w:p>
    <w:p>
      <w:pPr>
        <w:pStyle w:val="Link4"/>
      </w:pPr>
      <w:hyperlink r:id="rId41">
        <w:r>
          <w:rPr/>
          <w:t>Presentació de diferents eines, mecanismes i recursos de prevenció i detecció de comportaments i/o de situacions de discriminació, exclusió, dominació o violència envers les persones i grups per motiu del seu origen o pertinença i familiarització amb el seu ús a l’aula</w:t>
        </w:r>
      </w:hyperlink>
    </w:p>
    <w:p>
      <w:pPr>
        <w:pStyle w:val="Link4"/>
      </w:pPr>
      <w:hyperlink r:id="rId42">
        <w:r>
          <w:rPr/>
          <w:t>Reconeixement d'estereotips i prejudicis presents a l'aula i en l'entorn proper envers persones i col.lectius d'orígens culturals diversos</w:t>
        </w:r>
      </w:hyperlink>
    </w:p>
    <w:p>
      <w:pPr>
        <w:pStyle w:val="Link4"/>
      </w:pPr>
      <w:hyperlink r:id="rId43">
        <w:r>
          <w:rPr/>
          <w:t>Identificació de diferents eines, mecanismes i recursos útils per detectar i prevenir comportaments i/o situacions de discriminació, exclusió, dominació o violència envers les persones i grups per motiu del seu origen o pertinença, i pràctica d'aquestes estratègies a l'aula i al centre</w:t>
        </w:r>
      </w:hyperlink>
    </w:p>
    <w:p>
      <w:pPr>
        <w:pStyle w:val="Link4"/>
      </w:pPr>
      <w:hyperlink r:id="rId44">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45">
        <w:r>
          <w:rPr/>
          <w:t xml:space="preserve">Reconeixement i valoració de les necessitats, desitjos, sentiments i valors personals i grupas a partir de l'autoestima, el respecte i la confiança </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7">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48">
        <w:r>
          <w:rPr/>
          <w:t>Observació d'actituds</w:t>
        </w:r>
      </w:hyperlink>
    </w:p>
    <w:p/>
    <w:p>
      <w:pPr>
        <w:pStyle w:val="Heading3"/>
      </w:pPr>
      <w:r>
        <w:t>Debat</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Es tracta d’una tècnica didàctica que es caracteritza per un intercanvi d’idees i argumentacions sobre una temàtica, realitzat per un grup, sota la conducció d’una persona que fa de guia o moderador. La discussió pot organitzar-se entorn a qualsevol qüestió sobre la que existeixin dos o més perspectives. En aquest sentit, el debat consisteix en que la meitat del grup ha d’actuar com a defensor de la qüestió plantejada i l’altra meitat com a detractora.</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
      <w:pPr>
        <w:pStyle w:val="Heading4"/>
      </w:pPr>
      <w:r>
        <w:t>TERMINI</w:t>
      </w:r>
    </w:p>
    <w:p>
      <w:pPr>
        <w:pStyle w:val="ListBullet2"/>
      </w:pPr>
      <w:r>
        <w:t>Curt termini (3 mesos o menys)</w:t>
      </w:r>
    </w:p>
    <w:p/>
    <w:p>
      <w:pPr>
        <w:pStyle w:val="Heading4"/>
      </w:pPr>
      <w:r>
        <w:t>ORIENTACIONS</w:t>
      </w:r>
    </w:p>
    <w:p>
      <w:pPr>
        <w:pStyle w:val="Link4"/>
      </w:pPr>
      <w:hyperlink r:id="rId49">
        <w:r>
          <w:rPr/>
          <w:t>Interès per aprofundir en els diferents models de masculinitat i feminitat que es donen en les societats actuals.</w:t>
        </w:r>
      </w:hyperlink>
    </w:p>
    <w:p>
      <w:pPr>
        <w:pStyle w:val="Link4"/>
      </w:pPr>
      <w:hyperlink r:id="rId50">
        <w:r>
          <w:rPr/>
          <w:t>Valoració de les semblances i diferències de gènere com a element enriquidor de les relacions interpersonals.</w:t>
        </w:r>
      </w:hyperlink>
    </w:p>
    <w:p>
      <w:pPr>
        <w:pStyle w:val="Link4"/>
      </w:pPr>
      <w:hyperlink r:id="rId51">
        <w:r>
          <w:rPr/>
          <w:t>Valoració de situacions de desigualtat, injustícia i discriminació per motiu de gènere, sexe o opció afectivosexual.</w:t>
        </w:r>
      </w:hyperlink>
    </w:p>
    <w:p>
      <w:pPr>
        <w:pStyle w:val="Link4"/>
      </w:pPr>
      <w:hyperlink r:id="rId52">
        <w:r>
          <w:rPr/>
          <w:t>Reflexió crítica de les semblances i les diferències de gènere com a element enriquidor de les relacions interpersonals.</w:t>
        </w:r>
      </w:hyperlink>
    </w:p>
    <w:p>
      <w:pPr>
        <w:pStyle w:val="Link4"/>
      </w:pPr>
      <w:hyperlink r:id="rId53">
        <w:r>
          <w:rPr/>
          <w:t>Reivindicació del paper de la dona i els sabers femenins com a motor de canvi i transformació social.</w:t>
        </w:r>
      </w:hyperlink>
    </w:p>
    <w:p>
      <w:pPr>
        <w:pStyle w:val="Link4"/>
      </w:pPr>
      <w:hyperlink r:id="rId54">
        <w:r>
          <w:rPr/>
          <w:t>Pràctica de diferents conductes i relacions interpersonals basades en el respecte, el diàleg i la igualtat</w:t>
        </w:r>
      </w:hyperlink>
    </w:p>
    <w:p>
      <w:pPr>
        <w:pStyle w:val="Link4"/>
      </w:pPr>
      <w:hyperlink r:id="rId55">
        <w:r>
          <w:rPr/>
          <w:t>Sensibilització en les diferents identitats de gènere, identitats sexuals i opcions afectivosexuals</w:t>
        </w:r>
      </w:hyperlink>
    </w:p>
    <w:p>
      <w:pPr>
        <w:pStyle w:val="Link4"/>
      </w:pPr>
      <w:hyperlink r:id="rId56">
        <w:r>
          <w:rPr/>
          <w:t>Ús de diferents conductes i relacions interpersonals basades en el respecte, el diàleg i la igualtat</w:t>
        </w:r>
      </w:hyperlink>
    </w:p>
    <w:p>
      <w:pPr>
        <w:pStyle w:val="Link4"/>
      </w:pPr>
      <w:hyperlink r:id="rId57">
        <w:r>
          <w:rPr/>
          <w:t>Desenvolupament de diferents conductes i relacions interpersonals basades en el respecte, el diàleg i la igualtat</w:t>
        </w:r>
      </w:hyperlink>
    </w:p>
    <w:p>
      <w:pPr>
        <w:pStyle w:val="Link4"/>
      </w:pPr>
      <w:hyperlink r:id="rId58">
        <w:r>
          <w:rPr/>
          <w:t>Manifestació de conductes i relacions interpersonals basades en el respecte, el diàleg i la igualtat</w:t>
        </w:r>
      </w:hyperlink>
    </w:p>
    <w:p>
      <w:pPr>
        <w:pStyle w:val="Link4"/>
      </w:pPr>
      <w:hyperlink r:id="rId59">
        <w:r>
          <w:rPr/>
          <w:t>Pràctica d'actituds cooperatives, solidàries i crítiques davant situacions de discriminació per motiu de gènere, sexe i opció afectivasexual</w:t>
        </w:r>
      </w:hyperlink>
    </w:p>
    <w:p>
      <w:pPr>
        <w:pStyle w:val="Link4"/>
      </w:pPr>
      <w:hyperlink r:id="rId60">
        <w:r>
          <w:rPr/>
          <w:t>Aprofundiment en els diferents estereotips prejudicis i discriminacions envers la identitat de gènere, la identitat sexual i l’opció afectivosexual en les diferents dimensions i àmbits personals i socials</w:t>
        </w:r>
      </w:hyperlink>
    </w:p>
    <w:p>
      <w:pPr>
        <w:pStyle w:val="Link4"/>
      </w:pPr>
      <w:hyperlink r:id="rId61">
        <w:r>
          <w:rPr/>
          <w:t>Aprofundiment en els comportaments i actituds discriminatòries en diferents àmbits de la vida</w:t>
        </w:r>
      </w:hyperlink>
    </w:p>
    <w:p>
      <w:pPr>
        <w:pStyle w:val="Link4"/>
      </w:pPr>
      <w:hyperlink r:id="rId14">
        <w:r>
          <w:rPr/>
          <w:t>Capacitat d’argumentar els reptes i els beneficis de respectar el procés i de trobar una sortida justa per resoldre els conflictes  interpersonals i socials</w:t>
        </w:r>
      </w:hyperlink>
    </w:p>
    <w:p>
      <w:pPr>
        <w:pStyle w:val="Link4"/>
      </w:pPr>
      <w:hyperlink r:id="rId62">
        <w:r>
          <w:rPr/>
          <w:t>Introducció a l’argumentació: capacitat d’explicar els propis motius</w:t>
        </w:r>
      </w:hyperlink>
    </w:p>
    <w:p>
      <w:pPr>
        <w:pStyle w:val="Link4"/>
      </w:pPr>
      <w:hyperlink r:id="rId63">
        <w:r>
          <w:rPr/>
          <w:t>Pràctica de l’argumentació: capacitat d’explicar i justificar els posicionaments personals</w:t>
        </w:r>
      </w:hyperlink>
    </w:p>
    <w:p>
      <w:pPr>
        <w:pStyle w:val="Link4"/>
      </w:pPr>
      <w:hyperlink r:id="rId64">
        <w:r>
          <w:rPr/>
          <w:t>Obertura als arguments de les altres persones</w:t>
        </w:r>
      </w:hyperlink>
    </w:p>
    <w:p>
      <w:pPr>
        <w:pStyle w:val="Link4"/>
      </w:pPr>
      <w:hyperlink r:id="rId65">
        <w:r>
          <w:rPr/>
          <w:t>Predisposició a matisar els propis arguments a partir de la dialèctica amb altres persones</w:t>
        </w:r>
      </w:hyperlink>
    </w:p>
    <w:p>
      <w:pPr>
        <w:pStyle w:val="Link4"/>
      </w:pPr>
      <w:hyperlink r:id="rId66">
        <w:r>
          <w:rPr/>
          <w:t xml:space="preserve">Pràctica i defensa de la dialèctica, com a forma d’apropar posicionaments amb l’altre i cooperar  </w:t>
        </w:r>
      </w:hyperlink>
    </w:p>
    <w:p>
      <w:pPr>
        <w:pStyle w:val="Link4"/>
      </w:pPr>
      <w:hyperlink r:id="rId67">
        <w:r>
          <w:rPr/>
          <w:t>Reconeixement dels drets i deures propis i dels de les altres persones de l'entorn</w:t>
        </w:r>
      </w:hyperlink>
    </w:p>
    <w:p>
      <w:pPr>
        <w:pStyle w:val="Link4"/>
      </w:pPr>
      <w:hyperlink r:id="rId68">
        <w:r>
          <w:rPr/>
          <w:t xml:space="preserve">Comprensió de missatges procedent dels mitjans de comunicació, Internet i altres fonts tot identificant la influència que aquests exerceixen en la construcció de l’opinió personal i en la  concepció del món </w:t>
        </w:r>
      </w:hyperlink>
    </w:p>
    <w:p>
      <w:pPr>
        <w:pStyle w:val="Link4"/>
      </w:pPr>
      <w:hyperlink r:id="rId69">
        <w:r>
          <w:rPr/>
          <w:t>Presa de consciència del procés de construcció de la pròpia identitat com a subjecte polític</w:t>
        </w:r>
      </w:hyperlink>
    </w:p>
    <w:p>
      <w:pPr>
        <w:pStyle w:val="Link4"/>
      </w:pPr>
      <w:hyperlink r:id="rId70">
        <w:r>
          <w:rPr/>
          <w:t>Interpretació crítica dels missatges procedents dels mitjans de comunicació, Internet i altres fonts, considerant  la necessitat d’un sistema d’informació i de comunicació públic, veraç i transparent com a garantia de la democràcia</w:t>
        </w:r>
      </w:hyperlink>
    </w:p>
    <w:p>
      <w:pPr>
        <w:pStyle w:val="Link4"/>
      </w:pPr>
      <w:hyperlink r:id="rId29">
        <w:r>
          <w:rPr/>
          <w:t>Presentació i pràctica de les diferents habilitats per a la comunicació i la convivència a l’aula</w:t>
        </w:r>
      </w:hyperlink>
    </w:p>
    <w:p>
      <w:pPr>
        <w:pStyle w:val="Link4"/>
      </w:pPr>
      <w:hyperlink r:id="rId32">
        <w:r>
          <w:rPr/>
          <w:t>Pràctica de les diferents habilitats per a la comunicació i la convivència a l’aula i al centre</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75">
        <w:r>
          <w:rPr/>
          <w:t>Argumentació i assumpció d’hàbits i comportaments respectuosos amb el medi ambient i l’entorn natural</w:t>
        </w:r>
      </w:hyperlink>
    </w:p>
    <w:p>
      <w:pPr>
        <w:pStyle w:val="Link4"/>
      </w:pPr>
      <w:hyperlink r:id="rId76">
        <w:r>
          <w:rPr/>
          <w:t>Identificació de situacions de discriminació, exclusió, dominació  o violència envers persones i grups per motiu del seu origen o pertinença en diferents àmbits relacionals de l'alumnat</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78">
        <w:r>
          <w:rPr/>
          <w:t xml:space="preserve">Coneixement de les normes de l’aula </w:t>
        </w:r>
      </w:hyperlink>
    </w:p>
    <w:p>
      <w:pPr>
        <w:pStyle w:val="Link4"/>
      </w:pPr>
      <w:hyperlink r:id="rId79">
        <w:r>
          <w:rPr/>
          <w:t>Valoració de les normes de classe com a instrument de regulació de la convivència a l’aula i al centre escolar</w:t>
        </w:r>
      </w:hyperlink>
    </w:p>
    <w:p>
      <w:pPr>
        <w:pStyle w:val="Link4"/>
      </w:pPr>
      <w:hyperlink r:id="rId80">
        <w:r>
          <w:rPr/>
          <w:t>Capacitat de formular normes de classe que promoguin la convivència i de preveure mesures que siguin reparadores</w:t>
        </w:r>
      </w:hyperlink>
    </w:p>
    <w:p>
      <w:pPr>
        <w:pStyle w:val="Link4"/>
      </w:pPr>
      <w:hyperlink r:id="rId81">
        <w:r>
          <w:rPr/>
          <w:t>Definició conjunta i aplicació de normes de classe que promoguin la convivència, i de mesures reparadores</w:t>
        </w:r>
      </w:hyperlink>
    </w:p>
    <w:p>
      <w:pPr>
        <w:pStyle w:val="Link4"/>
      </w:pPr>
      <w:hyperlink r:id="rId82">
        <w:r>
          <w:rPr/>
          <w:t>Capacitat de fer el seguiment i valorar el respecte de les normes de classe i el caràcter reparador de les mesures</w:t>
        </w:r>
      </w:hyperlink>
    </w:p>
    <w:p>
      <w:pPr>
        <w:pStyle w:val="Link4"/>
      </w:pPr>
      <w:hyperlink r:id="rId83">
        <w:r>
          <w:rPr/>
          <w:t xml:space="preserve">Observació del valor de les normes  d’aula i de centre </w:t>
        </w:r>
      </w:hyperlink>
    </w:p>
    <w:p>
      <w:pPr>
        <w:pStyle w:val="Link4"/>
      </w:pPr>
      <w:hyperlink r:id="rId84">
        <w:r>
          <w:rPr/>
          <w:t>Observació d’aspectes de la organització d’aula o de centre que s’haurien de millorar</w:t>
        </w:r>
      </w:hyperlink>
    </w:p>
    <w:p>
      <w:pPr>
        <w:pStyle w:val="Link4"/>
      </w:pPr>
      <w:hyperlink r:id="rId85">
        <w:r>
          <w:rPr/>
          <w:t>Respecte a les normes  d’aula i de centre, reconeixent-ne el benefici per una mateixa i per les altres persones</w:t>
        </w:r>
      </w:hyperlink>
    </w:p>
    <w:p>
      <w:pPr>
        <w:pStyle w:val="Link4"/>
      </w:pPr>
      <w:hyperlink r:id="rId86">
        <w:r>
          <w:rPr/>
          <w:t>Formulació puntual d’alternatives per tal de millorar aspectes de la organització d’aula o de centre</w:t>
        </w:r>
      </w:hyperlink>
    </w:p>
    <w:p>
      <w:pPr>
        <w:pStyle w:val="Link4"/>
      </w:pPr>
      <w:hyperlink r:id="rId87">
        <w:r>
          <w:rPr/>
          <w:t>Valoració positiva de a les normes  d’aula i de centre, reconeixent-ne el benefici per una mateixa i per les altres persones</w:t>
        </w:r>
      </w:hyperlink>
    </w:p>
    <w:p>
      <w:pPr>
        <w:pStyle w:val="Link4"/>
      </w:pPr>
      <w:hyperlink r:id="rId88">
        <w:r>
          <w:rPr/>
          <w:t>Valoració crítica de diferents alternatives per decidir quines contribueixen més a millorar aspectes de la organització d’aula o de centre</w:t>
        </w:r>
      </w:hyperlink>
    </w:p>
    <w:p>
      <w:pPr>
        <w:pStyle w:val="Link4"/>
      </w:pPr>
      <w:hyperlink r:id="rId89">
        <w:r>
          <w:rPr/>
          <w:t>Valoració positiva de les normes de centre i socials, reconeixent-ne el benefici per una mateixa, per les altres persones i per la societat</w:t>
        </w:r>
      </w:hyperlink>
    </w:p>
    <w:p>
      <w:pPr>
        <w:pStyle w:val="Link4"/>
      </w:pPr>
      <w:hyperlink r:id="rId90">
        <w:r>
          <w:rPr/>
          <w:t>Reconeixement de i no col•laboració amb principis, normes i formes d’organització injustes</w:t>
        </w:r>
      </w:hyperlink>
    </w:p>
    <w:p>
      <w:pPr>
        <w:pStyle w:val="Link4"/>
      </w:pPr>
      <w:hyperlink r:id="rId30">
        <w:r>
          <w:rPr/>
          <w:t>Presentació i pràctica de les normes, i de la seva importància per a la convivència democràtica en els diferents àmbits relacionals</w:t>
        </w:r>
      </w:hyperlink>
    </w:p>
    <w:p>
      <w:pPr>
        <w:pStyle w:val="Link4"/>
      </w:pPr>
      <w:hyperlink r:id="rId91">
        <w:r>
          <w:rPr/>
          <w:t>Interès en prendre decisions de forma autònoma i expressar-les</w:t>
        </w:r>
      </w:hyperlink>
    </w:p>
    <w:p>
      <w:pPr>
        <w:pStyle w:val="Link4"/>
      </w:pPr>
      <w:hyperlink r:id="rId92">
        <w:r>
          <w:rPr/>
          <w:t>Identificació dels propis compromisos i responsabilitats en relació a  la planificació, organització i realització de les tasques escolars i familiars</w:t>
        </w:r>
      </w:hyperlink>
    </w:p>
    <w:p>
      <w:pPr>
        <w:pStyle w:val="Link4"/>
      </w:pPr>
      <w:hyperlink r:id="rId32">
        <w:r>
          <w:rPr/>
          <w:t>Pràctica de les diferents habilitats per a la comunicació i la convivència a l’aula i al centre</w:t>
        </w:r>
      </w:hyperlink>
    </w:p>
    <w:p>
      <w:pPr>
        <w:pStyle w:val="Link4"/>
      </w:pPr>
      <w:hyperlink r:id="rId33">
        <w:r>
          <w:rPr/>
          <w:t>Identificació i pràctica de les diferents normes per a la  convivència democràtica al centre, la família i l’entorn proper</w:t>
        </w:r>
      </w:hyperlink>
    </w:p>
    <w:p>
      <w:pPr>
        <w:pStyle w:val="Link4"/>
      </w:pPr>
      <w:hyperlink r:id="rId71">
        <w:r>
          <w:rPr/>
          <w:t>Pràctica de diferents mecanismes i vies de participació democràtica a  l’aula i al centre escolar</w:t>
        </w:r>
      </w:hyperlink>
    </w:p>
    <w:p>
      <w:pPr>
        <w:pStyle w:val="Link4"/>
      </w:pPr>
      <w:hyperlink r:id="rId34">
        <w:r>
          <w:rPr/>
          <w:t>Ús de les diferents habilitats per a la comunicació i la convivència a l’aula, al centre i a l’entorn proper</w:t>
        </w:r>
      </w:hyperlink>
    </w:p>
    <w:p>
      <w:pPr>
        <w:pStyle w:val="Link4"/>
      </w:pPr>
      <w:hyperlink r:id="rId35">
        <w:r>
          <w:rPr/>
          <w:t>Compromís en la construcció i el respecte de normes per a la  convivència democràtica en l’àmbit escolar, familiar i en l’entorn proper.</w:t>
        </w:r>
      </w:hyperlink>
    </w:p>
    <w:p>
      <w:pPr>
        <w:pStyle w:val="Link4"/>
      </w:pPr>
      <w:hyperlink r:id="rId72">
        <w:r>
          <w:rPr/>
          <w:t>Interès per aprofundir en els diferents mecanismes i vies de participació democràtica a l’aula i al centre escolar, indagant propostes de millora i aprofundiment democràtic</w:t>
        </w:r>
      </w:hyperlink>
    </w:p>
    <w:p>
      <w:pPr>
        <w:pStyle w:val="Link4"/>
      </w:pPr>
      <w:hyperlink r:id="rId93">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73">
        <w:r>
          <w:rPr/>
          <w:t>Anàlisi  crítica del procés de construcció i respecte de les diferents normes de convivència democràtica del centre, la família i l’entorn proper en base als criteris de consens i dissens</w:t>
        </w:r>
      </w:hyperlink>
    </w:p>
    <w:p>
      <w:pPr>
        <w:pStyle w:val="Link4"/>
      </w:pPr>
      <w:hyperlink r:id="rId74">
        <w:r>
          <w:rPr/>
          <w:t>Anàlisi crítica dels diferents mecanismes i vies de participació democràtica a l’aula i al centre escolar, indagant propostes de millora i aprofundiment democràtic</w:t>
        </w:r>
      </w:hyperlink>
    </w:p>
    <w:p>
      <w:pPr>
        <w:pStyle w:val="Link4"/>
      </w:pPr>
      <w:hyperlink r:id="rId36">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94">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95">
        <w:r>
          <w:rPr/>
          <w:t>Desenvolupament de nous mecanismes i vies de participació democràtica a l’aula, al centre i a l’entorn, indagant propostes de millora i aprofundiment democràtic</w:t>
        </w:r>
      </w:hyperlink>
    </w:p>
    <w:p>
      <w:pPr>
        <w:pStyle w:val="Link4"/>
      </w:pPr>
      <w:hyperlink r:id="rId96">
        <w:r>
          <w:rPr/>
          <w:t>Inici en la pràctica de presa de decisions i de construcció consensuada d'algunes normes bàsiques per organitzar a la convivència a l’aula i al centre</w:t>
        </w:r>
      </w:hyperlink>
    </w:p>
    <w:p>
      <w:pPr>
        <w:pStyle w:val="Link4"/>
      </w:pPr>
      <w:hyperlink r:id="rId97">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98">
        <w:r>
          <w:rPr/>
          <w:t>Establiment de relacions de convivència a l'aula, al centre i a l'entorn basades en l'estima, el respecte i la conficança en un mateix i en les altres persones</w:t>
        </w:r>
      </w:hyperlink>
    </w:p>
    <w:p>
      <w:pPr>
        <w:pStyle w:val="Link4"/>
      </w:pPr>
      <w:hyperlink r:id="rId99">
        <w:r>
          <w:rPr/>
          <w:t>Participació en la presa de decisions i en la construcció consensuada d'unes normes bàsiques per organitzar la convivència a l’aula i al  centre</w:t>
        </w:r>
      </w:hyperlink>
    </w:p>
    <w:p>
      <w:pPr>
        <w:pStyle w:val="Link4"/>
      </w:pPr>
      <w:hyperlink r:id="rId46">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77">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8">
        <w:r>
          <w:rPr/>
          <w:t>Observació d'actituds</w:t>
        </w:r>
      </w:hyperlink>
    </w:p>
    <w:p/>
    <w:p>
      <w:pPr>
        <w:pStyle w:val="Heading2"/>
      </w:pPr>
      <w:r>
        <w:t>CURRÍCULUM</w:t>
      </w:r>
    </w:p>
    <w:p/>
    <w:p>
      <w:pPr>
        <w:pStyle w:val="Heading3"/>
      </w:pPr>
      <w:r>
        <w:t>Educació per al desenvolupament personal i la ciutadania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Valoració i aplicació del diàleg i la mediació com a instruments per resoldre els problemes de convivència</w:t>
        <w:br/>
        <w:br/>
        <w:br/>
        <w:t>i els conflictes d’interessos en les relacions interpersonals. Desenvolupament de la capacitat</w:t>
        <w:br/>
        <w:br/>
        <w:br/>
        <w:t>d’expressió d’opinions i judicis de forma assertiva</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Normal4"/>
      </w:pPr>
      <w:r>
        <w:t>---------------</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Identificació i desenvolupament de sentiments favorables als valors cívics de la societat democràtica</w:t>
        <w:br/>
        <w:br/>
        <w:br/>
        <w:t>(respecte, tolerància, participació, solidaritat, convivència, compromís, justícia, igualtat, llibertat)</w:t>
        <w:br/>
        <w:br/>
        <w:br/>
        <w:t>i aplicació en situacions de convivència dins l’entorn immediat (família, veïnatge, amistats), entre</w:t>
        <w:br/>
        <w:br/>
        <w:br/>
        <w:t>iguals i en les relacions intergeneracionals</w:t>
      </w:r>
    </w:p>
    <w:p/>
    <w:p>
      <w:pPr>
        <w:pStyle w:val="Heading4"/>
      </w:pPr>
      <w:r>
        <w:t>CRITERI D'AVALUACIÓ</w:t>
      </w:r>
    </w:p>
    <w:p/>
    <w:p>
      <w:pPr>
        <w:pStyle w:val="Heading4"/>
      </w:pPr>
      <w:r>
        <w:t>PÀGINA REFERÈNCIA DOCUMENT CURRÍCULUM</w:t>
      </w:r>
    </w:p>
    <w:p>
      <w:pPr>
        <w:pStyle w:val="Normal4"/>
      </w:pPr>
      <w:r>
        <w:t>113</w:t>
      </w:r>
    </w:p>
    <w:p/>
    <w:p>
      <w:pPr>
        <w:pStyle w:val="Heading4"/>
      </w:pPr>
      <w:r>
        <w:t>COMPETÈNCIA</w:t>
      </w:r>
    </w:p>
    <w:p>
      <w:pPr>
        <w:pStyle w:val="ListBullet2"/>
      </w:pPr>
      <w:r>
        <w:t>Competència emprenedora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Àmbit de llengües Llengua catalana i literatura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Exposició de temes de manera ordenada i comprensible, i participar activament en els diàlegs o</w:t>
        <w:br/>
        <w:br/>
        <w:br/>
        <w:t>debats, aportant i defensant idees pròpies i defensant o contradient, si cal, les dels altres amb arguments</w:t>
        <w:br/>
        <w:br/>
        <w:br/>
        <w:t>raonats, amb la possibilitat de fer-ho en presència d’una càmera.</w:t>
      </w:r>
    </w:p>
    <w:p/>
    <w:p>
      <w:pPr>
        <w:pStyle w:val="Heading4"/>
      </w:pPr>
      <w:r>
        <w:t>CRITERI D'AVALUACIÓ</w:t>
      </w:r>
    </w:p>
    <w:p/>
    <w:p>
      <w:pPr>
        <w:pStyle w:val="Heading4"/>
      </w:pPr>
      <w:r>
        <w:t>PÀGINA REFERÈNCIA DOCUMENT CURRÍCULUM</w:t>
      </w:r>
    </w:p>
    <w:p>
      <w:pPr>
        <w:pStyle w:val="Normal4"/>
      </w:pPr>
      <w:r>
        <w:t>Pàgina 59</w:t>
      </w:r>
    </w:p>
    <w:p/>
    <w:p>
      <w:pPr>
        <w:pStyle w:val="Heading4"/>
      </w:pPr>
      <w:r>
        <w:t>COMPETÈNCIA</w:t>
      </w:r>
    </w:p>
    <w:p>
      <w:pPr>
        <w:pStyle w:val="ListBullet2"/>
      </w:pPr>
      <w:r>
        <w:t>Competència en comunicació lingüística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Coneixement del medi natural, social i cultural</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Expressió raonada de les valoracions pròpies i contrast amb les valoracions dels altres sobre decisions</w:t>
        <w:br/>
        <w:br/>
        <w:br/>
        <w:t>que afavoreixen un comportament responsable i saludable.</w:t>
      </w:r>
    </w:p>
    <w:p/>
    <w:p>
      <w:pPr>
        <w:pStyle w:val="Heading4"/>
      </w:pPr>
      <w:r>
        <w:t>CRITERI D'AVALUACIÓ</w:t>
      </w:r>
    </w:p>
    <w:p/>
    <w:p>
      <w:pPr>
        <w:pStyle w:val="Heading4"/>
      </w:pPr>
      <w:r>
        <w:t>PÀGINA REFERÈNCIA DOCUMENT CURRÍCULUM</w:t>
      </w:r>
    </w:p>
    <w:p>
      <w:pPr>
        <w:pStyle w:val="Normal4"/>
      </w:pPr>
      <w:r>
        <w:t>90</w:t>
      </w:r>
    </w:p>
    <w:p/>
    <w:p>
      <w:pPr>
        <w:pStyle w:val="Heading4"/>
      </w:pPr>
      <w:r>
        <w:t>COMPETÈNCIA</w:t>
      </w:r>
    </w:p>
    <w:p>
      <w:pPr>
        <w:pStyle w:val="ListBullet2"/>
      </w:pPr>
      <w:r>
        <w:t>Competència emprenedora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1"/>
      </w:pPr>
      <w:r>
        <w:t>CONTINGUTS VINCULATS</w:t>
      </w:r>
    </w:p>
    <w:p>
      <w:pPr>
        <w:pStyle w:val="Link"/>
      </w:pPr>
      <w:hyperlink r:id="rId29">
        <w:r>
          <w:rPr/>
          <w:t>Presentació i pràctica de les diferents habilitats per a la comunicació i la convivència a l’aula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stBullet"/>
      </w:pPr>
      <w:r>
        <w:t>Competència emprenedora</w:t>
      </w:r>
    </w:p>
    <w:p>
      <w:pPr>
        <w:pStyle w:val="Link"/>
      </w:pPr>
      <w:hyperlink r:id="rId32">
        <w:r>
          <w:rPr/>
          <w:t>Pràctica de les diferents habilitats per a la comunicació i la convivència a l’aula i al centre</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100">
        <w:r>
          <w:rPr/>
          <w:t>Valoració de les responsabilitats i les conseqüències que es deriven de les pròpies decisions</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101">
        <w:r>
          <w:rPr/>
          <w:t>Assumpció de les responsabilitats i els compromisos adquirits en relació a la planificació, organització i realització de tasques i projectes en l’àmbit escolar, familiar i en la vida quotidiana</w:t>
        </w:r>
      </w:hyperlink>
    </w:p>
    <w:p>
      <w:pPr>
        <w:pStyle w:val="ListBullet"/>
      </w:pPr>
      <w:r>
        <w:t>Drets Humans, participació i governança</w:t>
      </w:r>
    </w:p>
    <w:p>
      <w:pPr>
        <w:pStyle w:val="ListBullet"/>
      </w:pPr>
      <w:r>
        <w:t>Educació Primària</w:t>
      </w:r>
    </w:p>
    <w:p>
      <w:pPr>
        <w:pStyle w:val="ListBullet"/>
      </w:pPr>
      <w:r>
        <w:t>Competència en comunicació lingüística</w:t>
      </w:r>
    </w:p>
    <w:p>
      <w:pPr>
        <w:pStyle w:val="Link"/>
      </w:pPr>
      <w:hyperlink r:id="rId35">
        <w:r>
          <w:rPr/>
          <w:t>Compromís en la construcció i el respecte de normes per a la  convivència democràtica en l’àmbit escolar, familiar i en l’entorn proper.</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p>
      <w:pPr>
        <w:pStyle w:val="Link"/>
      </w:pPr>
      <w:hyperlink r:id="rId72">
        <w:r>
          <w:rPr/>
          <w:t>Interès per aprofundir en els diferents mecanismes i vies de participació democràtica a l’aula i al centre escolar, indagant propostes de millora i aprofundiment democràtic</w:t>
        </w:r>
      </w:hyperlink>
    </w:p>
    <w:p>
      <w:pPr>
        <w:pStyle w:val="ListBullet"/>
      </w:pPr>
      <w:r>
        <w:t>Drets Humans, participació i governança</w:t>
      </w:r>
    </w:p>
    <w:p>
      <w:pPr>
        <w:pStyle w:val="ListBullet"/>
      </w:pPr>
      <w:r>
        <w:t>Educació Primària</w:t>
      </w:r>
    </w:p>
    <w:p>
      <w:pPr>
        <w:pStyle w:val="ListBullet"/>
      </w:pPr>
      <w:r>
        <w:t>Competència emprenedora</w:t>
      </w:r>
    </w:p>
    <w:p>
      <w:pPr>
        <w:pStyle w:val="ListBullet"/>
      </w:pPr>
      <w:r>
        <w:t>Competència ciutadana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i" TargetMode="External"/><Relationship Id="rId10"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m" TargetMode="External"/><Relationship Id="rId11"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4_cp_ba_cs" TargetMode="External"/><Relationship Id="rId12"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primaria/i5_cp_ba_cs" TargetMode="External"/><Relationship Id="rId13"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1s2" TargetMode="External"/><Relationship Id="rId14"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1s2" TargetMode="External"/><Relationship Id="rId15"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4_cp_ba_s3s4" TargetMode="External"/><Relationship Id="rId16" Type="http://schemas.openxmlformats.org/officeDocument/2006/relationships/hyperlink" Target="https://transformarelmon-guia.edualter.org/ca/orientacions-pedagogiques/cultura-de-pau/bloc-a-analisi-de-la-realitat-en-lambit-de-la-pau-i-la-violencia/analisi-de-la-realitat-en-lambit-de-la-pau-i-la-violencia-contingut-daprenentatge/continguts-daprenentatge-secundaria/i5_cp_ba_s3s4" TargetMode="External"/><Relationship Id="rId1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i" TargetMode="External"/><Relationship Id="rId1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i" TargetMode="External"/><Relationship Id="rId1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m" TargetMode="External"/><Relationship Id="rId2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m" TargetMode="External"/><Relationship Id="rId2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1_cp_bb_cs" TargetMode="External"/><Relationship Id="rId2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2_cp_bb_cs" TargetMode="External"/><Relationship Id="rId2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1s2" TargetMode="External"/><Relationship Id="rId2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1s2" TargetMode="External"/><Relationship Id="rId2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4_cp_bb_s1s2" TargetMode="External"/><Relationship Id="rId2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1_cp_bb_s3s4" TargetMode="External"/><Relationship Id="rId27"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2_cp_bb_s3s4"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i"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i"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7"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1_int_ba_ci" TargetMode="External"/><Relationship Id="rId38"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i" TargetMode="External"/><Relationship Id="rId39"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4_int_ba_ci" TargetMode="External"/><Relationship Id="rId40" Type="http://schemas.openxmlformats.org/officeDocument/2006/relationships/hyperlink" Target="https://transformarelmon-guia.edualter.org/ca/orientacions-pedagogiques/interculturalitat/bloc-a-cultura-diversitat-cultural-i-identitat/cultura-diversitat-cultural-i-identitat-contingut-daprenentatge/contingut-daprenentatge-primaria/i2_int_ba_cm" TargetMode="External"/><Relationship Id="rId41"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i" TargetMode="External"/><Relationship Id="rId42"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1_int_bb_cm" TargetMode="External"/><Relationship Id="rId43"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4_int_bb_cm" TargetMode="External"/><Relationship Id="rId44"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45"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46"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48" Type="http://schemas.openxmlformats.org/officeDocument/2006/relationships/hyperlink" Target="https://transformarelmon-guia.edualter.org/ca/instruments/observacio-dactituds" TargetMode="External"/><Relationship Id="rId49" Type="http://schemas.openxmlformats.org/officeDocument/2006/relationships/hyperlink" Target="https://transformarelmon-guia.edualter.org/ca/orientacions-pedagogiques/enfocament-de-genere/masculinitats-i-feminitats/masculinitats-i-feminitats-contingut-daprenentatge/contingut-daprenentatge-primaria/i1_gen_ba_cm" TargetMode="External"/><Relationship Id="rId50" Type="http://schemas.openxmlformats.org/officeDocument/2006/relationships/hyperlink" Target="https://transformarelmon-guia.edualter.org/ca/orientacions-pedagogiques/enfocament-de-genere/masculinitats-i-feminitats/masculinitats-i-feminitats-contingut-daprenentatge/contingut-daprenentatge-secundaria/i2_gen_ba_s1s2" TargetMode="External"/><Relationship Id="rId51" Type="http://schemas.openxmlformats.org/officeDocument/2006/relationships/hyperlink" Target="https://transformarelmon-guia.edualter.org/ca/orientacions-pedagogiques/enfocament-de-genere/masculinitats-i-feminitats/masculinitats-i-feminitats-contingut-daprenentatge/contingut-daprenentatge-secundaria/i3_gen_ba_s1s2" TargetMode="External"/><Relationship Id="rId52" Type="http://schemas.openxmlformats.org/officeDocument/2006/relationships/hyperlink" Target="https://transformarelmon-guia.edualter.org/ca/orientacions-pedagogiques/enfocament-de-genere/masculinitats-i-feminitats/masculinitats-i-feminitats-contingut-daprenentatge/contingut-daprenentatge-secundaria/i2_gen_ba_s3s4" TargetMode="External"/><Relationship Id="rId53" Type="http://schemas.openxmlformats.org/officeDocument/2006/relationships/hyperlink" Target="https://transformarelmon-guia.edualter.org/ca/orientacions-pedagogiques/enfocament-de-genere/masculinitats-i-feminitats/masculinitats-i-feminitats-contingut-daprenentatge/contingut-daprenentatge-secundaria/i4_gen_ba_s3s4" TargetMode="External"/><Relationship Id="rId54"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m" TargetMode="External"/><Relationship Id="rId55"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2_gen_bb_cs" TargetMode="External"/><Relationship Id="rId56"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daprenentatge-primaria/i3_gen_bb_cs" TargetMode="External"/><Relationship Id="rId57"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1s2" TargetMode="External"/><Relationship Id="rId58" Type="http://schemas.openxmlformats.org/officeDocument/2006/relationships/hyperlink" Target="https://transformarelmon-guia.edualter.org/ca/orientacions-pedagogiques/enfocament-de-genere/pluralitat-didentitats-de-genere-identitats-sexuals-i-opcions-afectivosexuals/pluralitat-didentitats-de-genere-identitats-sexuals-i-opcions-afectivosexuals-contingut-daprenentatge/contingut-aprenentatge-secundaria/i3_gen_bb_s3s4" TargetMode="External"/><Relationship Id="rId59"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60"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1_gen_bc_cs" TargetMode="External"/><Relationship Id="rId61"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3_gen_bc_cs" TargetMode="External"/><Relationship Id="rId6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i" TargetMode="External"/><Relationship Id="rId6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m" TargetMode="External"/><Relationship Id="rId64"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6_cp_bb_cs" TargetMode="External"/><Relationship Id="rId65"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1s2" TargetMode="External"/><Relationship Id="rId66"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6_cp_bb_s3s4" TargetMode="External"/><Relationship Id="rId67" Type="http://schemas.openxmlformats.org/officeDocument/2006/relationships/hyperlink" Target="https://transformarelmon-guia.edualter.org/ca/orientacions-pedagogiques/drets-humans-ciutadania-i-governanca/bloc-a-el-sistema-de-proteccio-dels-drets-humans/contingut-aprenentatge-bloc-a/contingut-aprenentatge-primaria/i1_ddhh_ba_cm" TargetMode="External"/><Relationship Id="rId68"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5_ddhh_bb_cm" TargetMode="External"/><Relationship Id="rId69"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1_ddhh_bb_cs" TargetMode="External"/><Relationship Id="rId70"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secundaria/i5_ddhh_bb_s3s4" TargetMode="External"/><Relationship Id="rId7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7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7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7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75"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1_med_ba_cs" TargetMode="External"/><Relationship Id="rId76" Type="http://schemas.openxmlformats.org/officeDocument/2006/relationships/hyperlink" Target="https://transformarelmon-guia.edualter.org/ca/orientacions-pedagogiques/interculturalitat/bloc-b-estereotips-prejudicis-i-discriminacions/estereotips-prejudicis-i-discriminacions-contingut-daprenentatge/contingut-daprenentatge-primaria/i3_int_bb_cm" TargetMode="External"/><Relationship Id="rId77"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78"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7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8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8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8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83"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8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8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8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8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8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8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9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9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9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9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9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9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9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9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9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9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10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s" TargetMode="External"/><Relationship Id="rId10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