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Presentació i pràctica de les diferents habilitats per a la comunicació i la convivència a l’aula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S’informen sobre les diferents habilitats per a la comunicació i la convivència a l’aula i s’inicien en la seva pràctica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emprenedora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Valoració de les semblances i diferències de gènere com a element enriquidor de les relacions interpersonals.</w:t>
        </w:r>
      </w:hyperlink>
    </w:p>
    <w:p>
      <w:pPr>
        <w:pStyle w:val="Link4"/>
      </w:pPr>
      <w:hyperlink r:id="rId51">
        <w:r>
          <w:rPr/>
          <w:t>Valoració de situacions de desigualtat, injustícia i discriminació per motiu de gènere, sexe o opció afectivosexual.</w:t>
        </w:r>
      </w:hyperlink>
    </w:p>
    <w:p>
      <w:pPr>
        <w:pStyle w:val="Link4"/>
      </w:pPr>
      <w:hyperlink r:id="rId52">
        <w:r>
          <w:rPr/>
          <w:t>Reflexió crítica de les semblances i les diferències de gènere com a element enriquidor de les relacions interpersonals.</w:t>
        </w:r>
      </w:hyperlink>
    </w:p>
    <w:p>
      <w:pPr>
        <w:pStyle w:val="Link4"/>
      </w:pPr>
      <w:hyperlink r:id="rId53">
        <w:r>
          <w:rPr/>
          <w:t>Reivindicació del paper de la dona i els sabers femenins com a motor de canvi i transformació social.</w:t>
        </w:r>
      </w:hyperlink>
    </w:p>
    <w:p>
      <w:pPr>
        <w:pStyle w:val="Link4"/>
      </w:pPr>
      <w:hyperlink r:id="rId54">
        <w:r>
          <w:rPr/>
          <w:t>Pràctica de diferents conductes i relacions interpersonals basades en el respecte, el diàleg i la igualtat</w:t>
        </w:r>
      </w:hyperlink>
    </w:p>
    <w:p>
      <w:pPr>
        <w:pStyle w:val="Link4"/>
      </w:pPr>
      <w:hyperlink r:id="rId55">
        <w:r>
          <w:rPr/>
          <w:t>Sensibilització en les diferents identitats de gènere, identitats sexuals i opcions afectivosexuals</w:t>
        </w:r>
      </w:hyperlink>
    </w:p>
    <w:p>
      <w:pPr>
        <w:pStyle w:val="Link4"/>
      </w:pPr>
      <w:hyperlink r:id="rId56">
        <w:r>
          <w:rPr/>
          <w:t>Ús de diferents conductes i relacions interpersonals basades en el respecte, el diàleg i la igualtat</w:t>
        </w:r>
      </w:hyperlink>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59">
        <w:r>
          <w:rPr/>
          <w:t>Pràctica d'actituds cooperatives, solidàries i crítiques davant situacions de discriminació per motiu de gènere, sexe i opció afectivasexual</w:t>
        </w:r>
      </w:hyperlink>
    </w:p>
    <w:p>
      <w:pPr>
        <w:pStyle w:val="Link4"/>
      </w:pPr>
      <w:hyperlink r:id="rId6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1">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62">
        <w:r>
          <w:rPr/>
          <w:t>Introducció a l’argumentació: capacitat d’explicar els propis motius</w:t>
        </w:r>
      </w:hyperlink>
    </w:p>
    <w:p>
      <w:pPr>
        <w:pStyle w:val="Link4"/>
      </w:pPr>
      <w:hyperlink r:id="rId63">
        <w:r>
          <w:rPr/>
          <w:t>Pràctica de l’argumentació: capacitat d’explicar i justificar els posicionaments personals</w:t>
        </w:r>
      </w:hyperlink>
    </w:p>
    <w:p>
      <w:pPr>
        <w:pStyle w:val="Link4"/>
      </w:pPr>
      <w:hyperlink r:id="rId64">
        <w:r>
          <w:rPr/>
          <w:t>Obertura als arguments de les altres persones</w:t>
        </w:r>
      </w:hyperlink>
    </w:p>
    <w:p>
      <w:pPr>
        <w:pStyle w:val="Link4"/>
      </w:pPr>
      <w:hyperlink r:id="rId65">
        <w:r>
          <w:rPr/>
          <w:t>Predisposició a matisar els propis arguments a partir de la dialèctica amb altres persones</w:t>
        </w:r>
      </w:hyperlink>
    </w:p>
    <w:p>
      <w:pPr>
        <w:pStyle w:val="Link4"/>
      </w:pPr>
      <w:hyperlink r:id="rId66">
        <w:r>
          <w:rPr/>
          <w:t xml:space="preserve">Pràctica i defensa de la dialèctica, com a forma d’apropar posicionaments amb l’altre i cooperar  </w:t>
        </w:r>
      </w:hyperlink>
    </w:p>
    <w:p>
      <w:pPr>
        <w:pStyle w:val="Link4"/>
      </w:pPr>
      <w:hyperlink r:id="rId67">
        <w:r>
          <w:rPr/>
          <w:t>Reconeixement dels drets i deures propis i dels de les altres persones de l'entorn</w:t>
        </w:r>
      </w:hyperlink>
    </w:p>
    <w:p>
      <w:pPr>
        <w:pStyle w:val="Link4"/>
      </w:pPr>
      <w:hyperlink r:id="rId68">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69">
        <w:r>
          <w:rPr/>
          <w:t>Presa de consciència del procés de construcció de la pròpia identitat com a subjecte polític</w:t>
        </w:r>
      </w:hyperlink>
    </w:p>
    <w:p>
      <w:pPr>
        <w:pStyle w:val="Link4"/>
      </w:pPr>
      <w:hyperlink r:id="rId7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75">
        <w:r>
          <w:rPr/>
          <w:t>Argumentació i assumpció d’hàbits i comportaments respectuosos amb el medi ambient i l’entorn natural</w:t>
        </w:r>
      </w:hyperlink>
    </w:p>
    <w:p>
      <w:pPr>
        <w:pStyle w:val="Link4"/>
      </w:pPr>
      <w:hyperlink r:id="rId76">
        <w:r>
          <w:rPr/>
          <w:t>Identificació de situacions de discriminació, exclusió, dominació  o violència envers persones i grups per motiu del seu origen o pertinença en diferents àmbits relacionals de l'alumnat</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78">
        <w:r>
          <w:rPr/>
          <w:t>Coneixement del tipus de conflicte a l'aula i en la realitat propera, capacitat de comparar-los i d’argumentar si són violents o no</w:t>
        </w:r>
      </w:hyperlink>
    </w:p>
    <w:p>
      <w:pPr>
        <w:pStyle w:val="Link4"/>
      </w:pPr>
      <w:hyperlink r:id="rId79">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29">
        <w:r>
          <w:rPr/>
          <w:t>Presentació i pràctica de les diferents habilitats per a la comunicació i la convivència a l’aula</w:t>
        </w:r>
      </w:hyperlink>
    </w:p>
    <w:p>
      <w:pPr>
        <w:pStyle w:val="Link4"/>
      </w:pPr>
      <w:hyperlink r:id="rId31">
        <w:r>
          <w:rPr/>
          <w:t>Presentació i exercitació d’alguns mecanismes i vies de participació democràtica a l’aula</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tant les referides a gestió, organització, discussió dels problemes que sorgeixen en el dia a dia,</w:t>
        <w:br/>
        <w:br/>
        <w:br/>
        <w:t>explicació de vivències personals, com les derivades de situacions d’ensenyament i aprenentatge,</w:t>
        <w:br/>
        <w:br/>
        <w:br/>
        <w:t>amb respecte per les normes que regeixen la interacció oral (torns de paraula, to de veu, ritme).</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i respecte per les intervencions dels altres.</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sense_area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d’elements verbals i no verbals per comunicar-se en situacions multilingües.</w:t>
      </w:r>
    </w:p>
    <w:p/>
    <w:p>
      <w:pPr>
        <w:pStyle w:val="Heading4"/>
      </w:pPr>
      <w:r>
        <w:t>CRITERI D'AVALUACIÓ</w:t>
      </w:r>
    </w:p>
    <w:p/>
    <w:p>
      <w:pPr>
        <w:pStyle w:val="Heading4"/>
      </w:pPr>
      <w:r>
        <w:t>PÀGINA REFERÈNCIA DOCUMENT CURRÍCULUM</w:t>
      </w:r>
    </w:p>
    <w:p>
      <w:pPr>
        <w:pStyle w:val="Normal4"/>
      </w:pPr>
      <w:r>
        <w:t>Pàgina 45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mestre/a en qualsevol situació comunicativa de</w:t>
        <w:br/>
        <w:br/>
        <w:br/>
        <w:t>l’aula, respectant les normes que regeixen la interacció.</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Producció de missatges orals: breus exposicions a classe, aprenent a adaptar l’entonació, el to de</w:t>
        <w:br/>
        <w:br/>
        <w:br/>
        <w:t>veu i el gest a la situació comunicativa, amb l’ajut de la comunicació audiovisual sempre que es</w:t>
        <w:br/>
        <w:br/>
        <w:br/>
        <w:t>requereixi per facilitar el discurs oral.</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Comprensió de missatges orals (instruccions, explicacions, narracions) del mestre/a o dels companys/</w:t>
        <w:br/>
        <w:br/>
        <w:br/>
        <w:t>anyes a l’aula.</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i respecte per les intervencions dels altres.</w:t>
      </w:r>
    </w:p>
    <w:p/>
    <w:p>
      <w:pPr>
        <w:pStyle w:val="Heading4"/>
      </w:pPr>
      <w:r>
        <w:t>CRITERI D'AVALUACIÓ</w:t>
      </w:r>
    </w:p>
    <w:p/>
    <w:p>
      <w:pPr>
        <w:pStyle w:val="Heading4"/>
      </w:pPr>
      <w:r>
        <w:t>PÀGINA REFERÈNCIA DOCUMENT CURRÍCULUM</w:t>
      </w:r>
    </w:p>
    <w:p>
      <w:pPr>
        <w:pStyle w:val="Normal4"/>
      </w:pPr>
      <w:r>
        <w:t>Pàgina 42</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i respecte per les intervencions orals dels altres.</w:t>
      </w:r>
    </w:p>
    <w:p/>
    <w:p>
      <w:pPr>
        <w:pStyle w:val="Heading4"/>
      </w:pPr>
      <w:r>
        <w:t>CRITERI D'AVALUACIÓ</w:t>
      </w:r>
    </w:p>
    <w:p/>
    <w:p>
      <w:pPr>
        <w:pStyle w:val="Heading4"/>
      </w:pPr>
      <w:r>
        <w:t>PÀGINA REFERÈNCIA DOCUMENT CURRÍCULUM</w:t>
      </w:r>
    </w:p>
    <w:p>
      <w:pPr>
        <w:pStyle w:val="Normal4"/>
      </w:pPr>
      <w:r>
        <w:t>Pàgina 44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Desinhibició en l’exteriorització d’emocions i sentiments a través del cos, el gest i el moviment.</w:t>
      </w:r>
    </w:p>
    <w:p/>
    <w:p>
      <w:pPr>
        <w:pStyle w:val="Heading4"/>
      </w:pPr>
      <w:r>
        <w:t>CRITERI D'AVALUACIÓ</w:t>
      </w:r>
    </w:p>
    <w:p/>
    <w:p>
      <w:pPr>
        <w:pStyle w:val="Heading4"/>
      </w:pPr>
      <w:r>
        <w:t>PÀGINA REFERÈNCIA DOCUMENT CURRÍCULUM</w:t>
      </w:r>
    </w:p>
    <w:p>
      <w:pPr>
        <w:pStyle w:val="Normal4"/>
      </w:pPr>
      <w:r>
        <w:t>120</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en situacions que suposin comunicació corporal amb valoració i reconeixement de les</w:t>
        <w:br/>
        <w:br/>
        <w:br/>
        <w:t>diferències en la manera d’expressar-se.</w:t>
      </w:r>
    </w:p>
    <w:p/>
    <w:p>
      <w:pPr>
        <w:pStyle w:val="Heading4"/>
      </w:pPr>
      <w:r>
        <w:t>CRITERI D'AVALUACIÓ</w:t>
      </w:r>
    </w:p>
    <w:p/>
    <w:p>
      <w:pPr>
        <w:pStyle w:val="Heading4"/>
      </w:pPr>
      <w:r>
        <w:t>PÀGINA REFERÈNCIA DOCUMENT CURRÍCULUM</w:t>
      </w:r>
    </w:p>
    <w:p>
      <w:pPr>
        <w:pStyle w:val="Normal4"/>
      </w:pPr>
      <w:r>
        <w:t>120</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4">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80">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28">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31">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5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7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