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Interès en prendre decisions de forma autònoma i expressar-les</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Mostren interès en prendre decisions de forma autònoma i d’expressar-les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Dilema moral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dilema moral és una narració breu en la qual es planteja una situació problemàtica que presenta un conflicte de valors, ja que el problema moral que exposa té diferents solucions possibles que entren en conflicte unes amb les altres. Aquesta dificultat per triar una solució obliga a un raonament moral sobre els valors que estan en joc, exigint una reflexió sobre el grau d’importància que es donen als valors propis.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Aprofundiment de les princials situacions de desigualtat, injustícia i discriminació per motiu de gènere, sexe o opció afectivosexual.</w:t>
        </w:r>
      </w:hyperlink>
    </w:p>
    <w:p>
      <w:pPr>
        <w:pStyle w:val="Link4"/>
      </w:pPr>
      <w:hyperlink r:id="rId10">
        <w:r>
          <w:rPr/>
          <w:t>Reconeixement del valor de l’acció pacífica per a resoldre els conflictes</w:t>
        </w:r>
      </w:hyperlink>
    </w:p>
    <w:p>
      <w:pPr>
        <w:pStyle w:val="Link4"/>
      </w:pPr>
      <w:hyperlink r:id="rId11">
        <w:r>
          <w:rPr/>
          <w:t>Identificació de la necessitat de prendre decisions de forma autònoma</w:t>
        </w:r>
      </w:hyperlink>
    </w:p>
    <w:p>
      <w:pPr>
        <w:pStyle w:val="Link4"/>
      </w:pPr>
      <w:hyperlink r:id="rId12">
        <w:r>
          <w:rPr/>
          <w:t>Interès en prendre decisions de forma autònoma i expressar-les</w:t>
        </w:r>
      </w:hyperlink>
    </w:p>
    <w:p>
      <w:pPr>
        <w:pStyle w:val="Link4"/>
      </w:pPr>
      <w:hyperlink r:id="rId13">
        <w:r>
          <w:rPr/>
          <w:t>Valoració de les responsabilitats i les conseqüències que es deriven de les pròpies decisions</w:t>
        </w:r>
      </w:hyperlink>
    </w:p>
    <w:p>
      <w:pPr>
        <w:pStyle w:val="Link4"/>
      </w:pPr>
      <w:hyperlink r:id="rId14">
        <w:r>
          <w:rPr/>
          <w:t>Responsabilitat i autonomia en la presa de decisions, assumpció de les conseqüències de les pròpies decisions, desenvolupant una actitud autocrítica</w:t>
        </w:r>
      </w:hyperlink>
    </w:p>
    <w:p>
      <w:pPr>
        <w:pStyle w:val="Link4"/>
      </w:pPr>
      <w:hyperlink r:id="rId15">
        <w:r>
          <w:rPr/>
          <w:t>Interès per les pròpies accions sobre el medi ambient, el territori i la naturalesa de l’entorn proper</w:t>
        </w:r>
      </w:hyperlink>
    </w:p>
    <w:p/>
    <w:p>
      <w:pPr>
        <w:pStyle w:val="Heading4"/>
      </w:pPr>
      <w:r>
        <w:t>INSTRUMENTS D'AVALUACIÓ</w:t>
      </w:r>
    </w:p>
    <w:p>
      <w:pPr>
        <w:pStyle w:val="Link4"/>
      </w:pPr>
      <w:hyperlink r:id="rId16">
        <w:r>
          <w:rPr/>
          <w:t>Rúbrica</w:t>
        </w:r>
      </w:hyperlink>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7">
        <w:r>
          <w:rPr/>
          <w:t>Interès per conèixer el paper de la dona i els saber femenins al llarg de la història com a motor de canvi i transformació social.</w:t>
        </w:r>
      </w:hyperlink>
    </w:p>
    <w:p>
      <w:pPr>
        <w:pStyle w:val="Link4"/>
      </w:pPr>
      <w:hyperlink r:id="rId18">
        <w:r>
          <w:rPr/>
          <w:t>Identificació de les principals situacions de desigualtat, injustícia i discriminació per motiu de gènere, sexe o opció afectivosexual.</w:t>
        </w:r>
      </w:hyperlink>
    </w:p>
    <w:p>
      <w:pPr>
        <w:pStyle w:val="Link4"/>
      </w:pPr>
      <w:hyperlink r:id="rId19">
        <w:r>
          <w:rPr/>
          <w:t>Identificació dels principals fets de protagonisme i influència de les dones al llarg de la història com a motor de canvi i transformació social</w:t>
        </w:r>
      </w:hyperlink>
    </w:p>
    <w:p>
      <w:pPr>
        <w:pStyle w:val="Link4"/>
      </w:pPr>
      <w:hyperlink r:id="rId20">
        <w:r>
          <w:rPr/>
          <w:t>Identificació dels drets i deures individuals i col·lectius en qüestió de gènere.</w:t>
        </w:r>
      </w:hyperlink>
    </w:p>
    <w:p>
      <w:pPr>
        <w:pStyle w:val="Link4"/>
      </w:pPr>
      <w:hyperlink r:id="rId21">
        <w:r>
          <w:rPr/>
          <w:t>Sensibilització en les semblances i  diferències de gènere com a element enriquidor de les relacions interpersonals.</w:t>
        </w:r>
      </w:hyperlink>
    </w:p>
    <w:p>
      <w:pPr>
        <w:pStyle w:val="Link4"/>
      </w:pPr>
      <w:hyperlink r:id="rId22">
        <w:r>
          <w:rPr/>
          <w:t>Sensibilització sobre el paper de la dona i els sabers femenins com a motor de canvi i transformació social.</w:t>
        </w:r>
      </w:hyperlink>
    </w:p>
    <w:p>
      <w:pPr>
        <w:pStyle w:val="Link4"/>
      </w:pPr>
      <w:hyperlink r:id="rId23">
        <w:r>
          <w:rPr/>
          <w:t>Observació de diferents conductes i relacions interpersonals basades en el respecte, el diàleg i la igualtat</w:t>
        </w:r>
      </w:hyperlink>
    </w:p>
    <w:p>
      <w:pPr>
        <w:pStyle w:val="Link4"/>
      </w:pPr>
      <w:hyperlink r:id="rId24">
        <w:r>
          <w:rPr/>
          <w:t>Identificació de les diferents identitats de gènere, identitats sexuals i opcions afectivosexuals</w:t>
        </w:r>
      </w:hyperlink>
    </w:p>
    <w:p>
      <w:pPr>
        <w:pStyle w:val="Link4"/>
      </w:pPr>
      <w:hyperlink r:id="rId25">
        <w:r>
          <w:rPr/>
          <w:t>Identificació de les causes (i les conseqüències) de l’existència de diferències i desigualtats socials per motiu d’identitat de gènere, d’identitat sexual i d’opció afectivasexual</w:t>
        </w:r>
      </w:hyperlink>
    </w:p>
    <w:p>
      <w:pPr>
        <w:pStyle w:val="Link4"/>
      </w:pPr>
      <w:hyperlink r:id="rId26">
        <w:r>
          <w:rPr/>
          <w:t>Anàlisi de les causes (i les conseqüències) de l’existència de diferències i desigualtats socials per motiu de gènere, d’identitat sexual i opció afectivasexual</w:t>
        </w:r>
      </w:hyperlink>
    </w:p>
    <w:p>
      <w:pPr>
        <w:pStyle w:val="Link4"/>
      </w:pPr>
      <w:hyperlink r:id="rId27">
        <w:r>
          <w:rPr/>
          <w:t>Reflexió crítica de les causes (i les conseqüències) de l’existència de diferències i desigualtats socials per motiu de gènere, d’identitat sexual i opció afectivasexual</w:t>
        </w:r>
      </w:hyperlink>
    </w:p>
    <w:p>
      <w:pPr>
        <w:pStyle w:val="Link4"/>
      </w:pPr>
      <w:hyperlink r:id="rId28">
        <w:r>
          <w:rPr/>
          <w:t>Presentació de comportaments i actituds discriminatòries en diferents àmbits de la vida</w:t>
        </w:r>
      </w:hyperlink>
    </w:p>
    <w:p>
      <w:pPr>
        <w:pStyle w:val="Link4"/>
      </w:pPr>
      <w:hyperlink r:id="rId29">
        <w:r>
          <w:rPr/>
          <w:t>Introducció a les diferents eines, mecanismes i recursos de prevenció i protecció en situacions de discriminació i vulnerabilitat per motiu de gènere, sexe i opció afectivosexual</w:t>
        </w:r>
      </w:hyperlink>
    </w:p>
    <w:p>
      <w:pPr>
        <w:pStyle w:val="Link4"/>
      </w:pPr>
      <w:hyperlink r:id="rId30">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1">
        <w:r>
          <w:rPr/>
          <w:t>Identificació de les fases del conflicte (abans, durant o després de la crisi)</w:t>
        </w:r>
      </w:hyperlink>
    </w:p>
    <w:p>
      <w:pPr>
        <w:pStyle w:val="Link4"/>
      </w:pPr>
      <w:hyperlink r:id="rId32">
        <w:r>
          <w:rPr/>
          <w:t>Formulació de múltiples opcions per a resoldre una tasca</w:t>
        </w:r>
      </w:hyperlink>
    </w:p>
    <w:p>
      <w:pPr>
        <w:pStyle w:val="Link4"/>
      </w:pPr>
      <w:hyperlink r:id="rId33">
        <w:r>
          <w:rPr/>
          <w:t>Introducció als mecanismes de transformació de conflictes en funció de la fase en la que es troba el conflicte</w:t>
        </w:r>
      </w:hyperlink>
    </w:p>
    <w:p>
      <w:pPr>
        <w:pStyle w:val="Link4"/>
      </w:pPr>
      <w:hyperlink r:id="rId34">
        <w:r>
          <w:rPr/>
          <w:t>Coneixement dels mecanismes de transformació de conflictes (provenció, normes de grup, anàlisi i negociació, mediació, reparació) en funció de la fase en la que es troba el conflicte</w:t>
        </w:r>
      </w:hyperlink>
    </w:p>
    <w:p>
      <w:pPr>
        <w:pStyle w:val="Link4"/>
      </w:pPr>
      <w:hyperlink r:id="rId35">
        <w:r>
          <w:rPr/>
          <w:t>Capacitat d’aplicar  mecanismes de transformació de conflictes corresponent en funció de la fase en la qual es troba el conflicte</w:t>
        </w:r>
      </w:hyperlink>
    </w:p>
    <w:p>
      <w:pPr>
        <w:pStyle w:val="Link4"/>
      </w:pPr>
      <w:hyperlink r:id="rId36">
        <w:r>
          <w:rPr/>
          <w:t>Consciència del procés de creativitat, i domini dels instruments de formulació d’idees per resoldre una tasca o un conflicte</w:t>
        </w:r>
      </w:hyperlink>
    </w:p>
    <w:p>
      <w:pPr>
        <w:pStyle w:val="Link4"/>
      </w:pPr>
      <w:hyperlink r:id="rId37">
        <w:r>
          <w:rPr/>
          <w:t>Capacitat d’aplicar amb destresa els mecanismes de transformació de conflictes corresponent en funció de la fase en la qual es troba el conflicte</w:t>
        </w:r>
      </w:hyperlink>
    </w:p>
    <w:p>
      <w:pPr>
        <w:pStyle w:val="Link4"/>
      </w:pPr>
      <w:hyperlink r:id="rId38">
        <w:r>
          <w:rPr/>
          <w:t>Aplicació de la creativitat en contextos reals per tal de trobar formes alternatives de resoldre una tasca o un conflicte</w:t>
        </w:r>
      </w:hyperlink>
    </w:p>
    <w:p>
      <w:pPr>
        <w:pStyle w:val="Link4"/>
      </w:pPr>
      <w:hyperlink r:id="rId39">
        <w:r>
          <w:rPr/>
          <w:t>Anàlisi crític  de les alternatives al militarisme, a la despesa militar, les guerres i a les formes de violència en general, properes i globals</w:t>
        </w:r>
      </w:hyperlink>
    </w:p>
    <w:p>
      <w:pPr>
        <w:pStyle w:val="Link4"/>
      </w:pPr>
      <w:hyperlink r:id="rId40">
        <w:r>
          <w:rPr/>
          <w:t>Participació reflexiva en una iniciativa alternativa al militarisme, la despesa militar, les guerres i a les formes de violència en general</w:t>
        </w:r>
      </w:hyperlink>
    </w:p>
    <w:p>
      <w:pPr>
        <w:pStyle w:val="Link4"/>
      </w:pPr>
      <w:hyperlink r:id="rId41">
        <w:r>
          <w:rPr/>
          <w:t>Identificació d'alguns dels drets humans reconeguts en la Convenció dels Drets de la Infància</w:t>
        </w:r>
      </w:hyperlink>
    </w:p>
    <w:p>
      <w:pPr>
        <w:pStyle w:val="Link4"/>
      </w:pPr>
      <w:hyperlink r:id="rId42">
        <w:r>
          <w:rPr/>
          <w:t>Reconeixement de diferents  situacions de marginació, discriminació, injustícia i violació de drets fonamentals en l’entorn proper</w:t>
        </w:r>
      </w:hyperlink>
    </w:p>
    <w:p>
      <w:pPr>
        <w:pStyle w:val="Link4"/>
      </w:pPr>
      <w:hyperlink r:id="rId43">
        <w:r>
          <w:rPr/>
          <w:t xml:space="preserve">Anàlisi crítica de les diferents vinculacions existents entre la protecció dels drets humans i  la garantia de la pau, el desenvolupament i la democràcia  </w:t>
        </w:r>
      </w:hyperlink>
    </w:p>
    <w:p>
      <w:pPr>
        <w:pStyle w:val="Link4"/>
      </w:pPr>
      <w:hyperlink r:id="rId44">
        <w:r>
          <w:rPr/>
          <w:t>Presentació de les característiques de les institucions escolars, i de les seves  relacions amb altres institucions de l’entorn proper</w:t>
        </w:r>
      </w:hyperlink>
    </w:p>
    <w:p>
      <w:pPr>
        <w:pStyle w:val="Link4"/>
      </w:pPr>
      <w:hyperlink r:id="rId45">
        <w:r>
          <w:rPr/>
          <w:t>Presentació dels diferents models de governança i sistemes d’organització política existents</w:t>
        </w:r>
      </w:hyperlink>
    </w:p>
    <w:p>
      <w:pPr>
        <w:pStyle w:val="Link4"/>
      </w:pPr>
      <w:hyperlink r:id="rId46">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47">
        <w:r>
          <w:rPr/>
          <w:t>Identificació dels elements essencials per a la construcció de la identitat com a subjecte polític</w:t>
        </w:r>
      </w:hyperlink>
    </w:p>
    <w:p>
      <w:pPr>
        <w:pStyle w:val="Link4"/>
      </w:pPr>
      <w:hyperlink r:id="rId48">
        <w:r>
          <w:rPr/>
          <w:t>Interès per conèixer els diferents agents que participen en l’organització de la vida pública i les seves funcions en el marc del sistema democràtic</w:t>
        </w:r>
      </w:hyperlink>
    </w:p>
    <w:p>
      <w:pPr>
        <w:pStyle w:val="Link4"/>
      </w:pPr>
      <w:hyperlink r:id="rId49">
        <w:r>
          <w:rPr/>
          <w:t>Coneixement de les característiques i  funcions de les institucions escolars i de  les interdependències existents amb altres institucions, associacions, moviments i xarxes socials de l’entorn proper</w:t>
        </w:r>
      </w:hyperlink>
    </w:p>
    <w:p>
      <w:pPr>
        <w:pStyle w:val="Link4"/>
      </w:pPr>
      <w:hyperlink r:id="rId50">
        <w:r>
          <w:rPr/>
          <w:t>Coneixement dels diferents models de governança i sistemes d’organització política existents</w:t>
        </w:r>
      </w:hyperlink>
    </w:p>
    <w:p>
      <w:pPr>
        <w:pStyle w:val="Link4"/>
      </w:pPr>
      <w:hyperlink r:id="rId51">
        <w:r>
          <w:rPr/>
          <w:t>Coneixement de les característiques dels diferents models de governança i sistemes d’organització política existents.</w:t>
        </w:r>
      </w:hyperlink>
    </w:p>
    <w:p>
      <w:pPr>
        <w:pStyle w:val="Link4"/>
      </w:pPr>
      <w:hyperlink r:id="rId12">
        <w:r>
          <w:rPr/>
          <w:t>Interès en prendre decisions de forma autònoma i expressar-les</w:t>
        </w:r>
      </w:hyperlink>
    </w:p>
    <w:p>
      <w:pPr>
        <w:pStyle w:val="Link4"/>
      </w:pPr>
      <w:hyperlink r:id="rId52">
        <w:r>
          <w:rPr/>
          <w:t>Introducció a les causes i conseqüències dels diferents problemes mediambientals degut a l’activitat humana</w:t>
        </w:r>
      </w:hyperlink>
    </w:p>
    <w:p>
      <w:pPr>
        <w:pStyle w:val="Link4"/>
      </w:pPr>
      <w:hyperlink r:id="rId53">
        <w:r>
          <w:rPr/>
          <w:t>Reflexió crítica sobre les funcions dels diferents elements que configuren el medi ambient, el territori i la naturalesa.</w:t>
        </w:r>
      </w:hyperlink>
    </w:p>
    <w:p>
      <w:pPr>
        <w:pStyle w:val="Link4"/>
      </w:pPr>
      <w:hyperlink r:id="rId54">
        <w:r>
          <w:rPr/>
          <w:t>Reconeixement dels drets i deures individuals i col·lectius que garanteixin un entorn mediambiental segur per al desenvolupament dels éssers vius, en general, i de les les persones, en concret</w:t>
        </w:r>
      </w:hyperlink>
    </w:p>
    <w:p>
      <w:pPr>
        <w:pStyle w:val="Link4"/>
      </w:pPr>
      <w:hyperlink r:id="rId55">
        <w:r>
          <w:rPr/>
          <w:t>Valoració dels diferents elements que configuren el medi ambient, el territori proper i llunyà, i la naturalesa.</w:t>
        </w:r>
      </w:hyperlink>
    </w:p>
    <w:p>
      <w:pPr>
        <w:pStyle w:val="Link4"/>
      </w:pPr>
      <w:hyperlink r:id="rId56">
        <w:r>
          <w:rPr/>
          <w:t>Promoció i respecte dels drets individuals i col·lectius que garanteixen un entorn mediambiental segur per al desenvolupament dels éssers vius, en general, i de les persones, en concret.</w:t>
        </w:r>
      </w:hyperlink>
    </w:p>
    <w:p>
      <w:pPr>
        <w:pStyle w:val="Link4"/>
      </w:pPr>
      <w:hyperlink r:id="rId57">
        <w:r>
          <w:rPr/>
          <w:t>Interès en participar en propostes i accions de conservació del medi ambient, el territori i la naturalesa de l’entorn proper.</w:t>
        </w:r>
      </w:hyperlink>
    </w:p>
    <w:p>
      <w:pPr>
        <w:pStyle w:val="Link4"/>
      </w:pPr>
      <w:hyperlink r:id="rId58">
        <w:r>
          <w:rPr/>
          <w:t>Pràctica  d’iniciatives basades reducció, reutilització i reciclatge com a estratègies per a la cura del medi ambient, el territori i la naturalesa de l’entorn proper.</w:t>
        </w:r>
      </w:hyperlink>
    </w:p>
    <w:p>
      <w:pPr>
        <w:pStyle w:val="Link4"/>
      </w:pPr>
      <w:hyperlink r:id="rId59">
        <w:r>
          <w:rPr/>
          <w:t>Identificació de diferents alternatives de consum o activitats econòmiques relacionades amb la producció de béns i serveis.</w:t>
        </w:r>
      </w:hyperlink>
    </w:p>
    <w:p/>
    <w:p>
      <w:pPr>
        <w:pStyle w:val="Heading4"/>
      </w:pPr>
      <w:r>
        <w:t>INSTRUMENTS D'AVALUACIÓ</w:t>
      </w:r>
    </w:p>
    <w:p>
      <w:pPr>
        <w:pStyle w:val="Link4"/>
      </w:pPr>
      <w:hyperlink r:id="rId60">
        <w:r>
          <w:rPr/>
          <w:t>Portafoli</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61">
        <w:r>
          <w:rPr/>
          <w:t xml:space="preserve">Coneixement de les normes de l’aula </w:t>
        </w:r>
      </w:hyperlink>
    </w:p>
    <w:p>
      <w:pPr>
        <w:pStyle w:val="Link4"/>
      </w:pPr>
      <w:hyperlink r:id="rId62">
        <w:r>
          <w:rPr/>
          <w:t>Valoració de les normes de classe com a instrument de regulació de la convivència a l’aula i al centre escolar</w:t>
        </w:r>
      </w:hyperlink>
    </w:p>
    <w:p>
      <w:pPr>
        <w:pStyle w:val="Link4"/>
      </w:pPr>
      <w:hyperlink r:id="rId63">
        <w:r>
          <w:rPr/>
          <w:t>Capacitat de formular normes de classe que promoguin la convivència i de preveure mesures que siguin reparadores</w:t>
        </w:r>
      </w:hyperlink>
    </w:p>
    <w:p>
      <w:pPr>
        <w:pStyle w:val="Link4"/>
      </w:pPr>
      <w:hyperlink r:id="rId64">
        <w:r>
          <w:rPr/>
          <w:t>Definició conjunta i aplicació de normes de classe que promoguin la convivència, i de mesures reparadores</w:t>
        </w:r>
      </w:hyperlink>
    </w:p>
    <w:p>
      <w:pPr>
        <w:pStyle w:val="Link4"/>
      </w:pPr>
      <w:hyperlink r:id="rId65">
        <w:r>
          <w:rPr/>
          <w:t>Capacitat de fer el seguiment i valorar el respecte de les normes de classe i el caràcter reparador de les mesures</w:t>
        </w:r>
      </w:hyperlink>
    </w:p>
    <w:p>
      <w:pPr>
        <w:pStyle w:val="Link4"/>
      </w:pPr>
      <w:hyperlink r:id="rId66">
        <w:r>
          <w:rPr/>
          <w:t xml:space="preserve">Observació del valor de les normes  d’aula i de centre </w:t>
        </w:r>
      </w:hyperlink>
    </w:p>
    <w:p>
      <w:pPr>
        <w:pStyle w:val="Link4"/>
      </w:pPr>
      <w:hyperlink r:id="rId67">
        <w:r>
          <w:rPr/>
          <w:t>Observació d’aspectes de la organització d’aula o de centre que s’haurien de millorar</w:t>
        </w:r>
      </w:hyperlink>
    </w:p>
    <w:p>
      <w:pPr>
        <w:pStyle w:val="Link4"/>
      </w:pPr>
      <w:hyperlink r:id="rId68">
        <w:r>
          <w:rPr/>
          <w:t>Respecte a les normes  d’aula i de centre, reconeixent-ne el benefici per una mateixa i per les altres persones</w:t>
        </w:r>
      </w:hyperlink>
    </w:p>
    <w:p>
      <w:pPr>
        <w:pStyle w:val="Link4"/>
      </w:pPr>
      <w:hyperlink r:id="rId69">
        <w:r>
          <w:rPr/>
          <w:t>Formulació puntual d’alternatives per tal de millorar aspectes de la organització d’aula o de centre</w:t>
        </w:r>
      </w:hyperlink>
    </w:p>
    <w:p>
      <w:pPr>
        <w:pStyle w:val="Link4"/>
      </w:pPr>
      <w:hyperlink r:id="rId70">
        <w:r>
          <w:rPr/>
          <w:t>Valoració positiva de a les normes  d’aula i de centre, reconeixent-ne el benefici per una mateixa i per les altres persones</w:t>
        </w:r>
      </w:hyperlink>
    </w:p>
    <w:p>
      <w:pPr>
        <w:pStyle w:val="Link4"/>
      </w:pPr>
      <w:hyperlink r:id="rId71">
        <w:r>
          <w:rPr/>
          <w:t>Valoració crítica de diferents alternatives per decidir quines contribueixen més a millorar aspectes de la organització d’aula o de centre</w:t>
        </w:r>
      </w:hyperlink>
    </w:p>
    <w:p>
      <w:pPr>
        <w:pStyle w:val="Link4"/>
      </w:pPr>
      <w:hyperlink r:id="rId72">
        <w:r>
          <w:rPr/>
          <w:t>Valoració positiva de les normes de centre i socials, reconeixent-ne el benefici per una mateixa, per les altres persones i per la societat</w:t>
        </w:r>
      </w:hyperlink>
    </w:p>
    <w:p>
      <w:pPr>
        <w:pStyle w:val="Link4"/>
      </w:pPr>
      <w:hyperlink r:id="rId73">
        <w:r>
          <w:rPr/>
          <w:t>Reconeixement de i no col•laboració amb principis, normes i formes d’organització injustes</w:t>
        </w:r>
      </w:hyperlink>
    </w:p>
    <w:p>
      <w:pPr>
        <w:pStyle w:val="Link4"/>
      </w:pPr>
      <w:hyperlink r:id="rId74">
        <w:r>
          <w:rPr/>
          <w:t>Presentació i pràctica de les normes, i de la seva importància per a la convivència democràtica en els diferents àmbits relacionals</w:t>
        </w:r>
      </w:hyperlink>
    </w:p>
    <w:p>
      <w:pPr>
        <w:pStyle w:val="Link4"/>
      </w:pPr>
      <w:hyperlink r:id="rId12">
        <w:r>
          <w:rPr/>
          <w:t>Interès en prendre decisions de forma autònoma i expressar-les</w:t>
        </w:r>
      </w:hyperlink>
    </w:p>
    <w:p>
      <w:pPr>
        <w:pStyle w:val="Link4"/>
      </w:pPr>
      <w:hyperlink r:id="rId75">
        <w:r>
          <w:rPr/>
          <w:t>Identificació dels propis compromisos i responsabilitats en relació a  la planificació, organització i realització de les tasques escolars i familiars</w:t>
        </w:r>
      </w:hyperlink>
    </w:p>
    <w:p>
      <w:pPr>
        <w:pStyle w:val="Link4"/>
      </w:pPr>
      <w:hyperlink r:id="rId76">
        <w:r>
          <w:rPr/>
          <w:t>Pràctica de les diferents habilitats per a la comunicació i la convivència a l’aula i al centre</w:t>
        </w:r>
      </w:hyperlink>
    </w:p>
    <w:p>
      <w:pPr>
        <w:pStyle w:val="Link4"/>
      </w:pPr>
      <w:hyperlink r:id="rId77">
        <w:r>
          <w:rPr/>
          <w:t>Identificació i pràctica de les diferents normes per a la  convivència democràtica al centre, la família i l’entorn proper</w:t>
        </w:r>
      </w:hyperlink>
    </w:p>
    <w:p>
      <w:pPr>
        <w:pStyle w:val="Link4"/>
      </w:pPr>
      <w:hyperlink r:id="rId78">
        <w:r>
          <w:rPr/>
          <w:t>Pràctica de diferents mecanismes i vies de participació democràtica a  l’aula i al centre escolar</w:t>
        </w:r>
      </w:hyperlink>
    </w:p>
    <w:p>
      <w:pPr>
        <w:pStyle w:val="Link4"/>
      </w:pPr>
      <w:hyperlink r:id="rId79">
        <w:r>
          <w:rPr/>
          <w:t>Ús de les diferents habilitats per a la comunicació i la convivència a l’aula, al centre i a l’entorn proper</w:t>
        </w:r>
      </w:hyperlink>
    </w:p>
    <w:p>
      <w:pPr>
        <w:pStyle w:val="Link4"/>
      </w:pPr>
      <w:hyperlink r:id="rId80">
        <w:r>
          <w:rPr/>
          <w:t>Compromís en la construcció i el respecte de normes per a la  convivència democràtica en l’àmbit escolar, familiar i en l’entorn proper.</w:t>
        </w:r>
      </w:hyperlink>
    </w:p>
    <w:p>
      <w:pPr>
        <w:pStyle w:val="Link4"/>
      </w:pPr>
      <w:hyperlink r:id="rId81">
        <w:r>
          <w:rPr/>
          <w:t>Interès per aprofundir en els diferents mecanismes i vies de participació democràtica a l’aula i al centre escolar, indagant propostes de millora i aprofundiment democràtic</w:t>
        </w:r>
      </w:hyperlink>
    </w:p>
    <w:p>
      <w:pPr>
        <w:pStyle w:val="Link4"/>
      </w:pPr>
      <w:hyperlink r:id="rId82">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83">
        <w:r>
          <w:rPr/>
          <w:t>Anàlisi  crítica del procés de construcció i respecte de les diferents normes de convivència democràtica del centre, la família i l’entorn proper en base als criteris de consens i dissens</w:t>
        </w:r>
      </w:hyperlink>
    </w:p>
    <w:p>
      <w:pPr>
        <w:pStyle w:val="Link4"/>
      </w:pPr>
      <w:hyperlink r:id="rId84">
        <w:r>
          <w:rPr/>
          <w:t>Anàlisi crítica dels diferents mecanismes i vies de participació democràtica a l’aula i al centre escolar, indagant propostes de millora i aprofundiment democràtic</w:t>
        </w:r>
      </w:hyperlink>
    </w:p>
    <w:p>
      <w:pPr>
        <w:pStyle w:val="Link4"/>
      </w:pPr>
      <w:hyperlink r:id="rId85">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6">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87">
        <w:r>
          <w:rPr/>
          <w:t>Desenvolupament de nous mecanismes i vies de participació democràtica a l’aula, al centre i a l’entorn, indagant propostes de millora i aprofundiment democràtic</w:t>
        </w:r>
      </w:hyperlink>
    </w:p>
    <w:p>
      <w:pPr>
        <w:pStyle w:val="Link4"/>
      </w:pPr>
      <w:hyperlink r:id="rId88">
        <w:r>
          <w:rPr/>
          <w:t>Inici en la pràctica de presa de decisions i de construcció consensuada d'algunes normes bàsiques per organitzar a la convivència a l’aula i al centre</w:t>
        </w:r>
      </w:hyperlink>
    </w:p>
    <w:p>
      <w:pPr>
        <w:pStyle w:val="Link4"/>
      </w:pPr>
      <w:hyperlink r:id="rId89">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90">
        <w:r>
          <w:rPr/>
          <w:t>Establiment de relacions de convivència a l'aula, al centre i a l'entorn basades en l'estima, el respecte i la conficança en un mateix i en les altres persones</w:t>
        </w:r>
      </w:hyperlink>
    </w:p>
    <w:p>
      <w:pPr>
        <w:pStyle w:val="Link4"/>
      </w:pPr>
      <w:hyperlink r:id="rId91">
        <w:r>
          <w:rPr/>
          <w:t>Participació en la presa de decisions i en la construcció consensuada d'unes normes bàsiques per organitzar la convivència a l’aula i al  centre</w:t>
        </w:r>
      </w:hyperlink>
    </w:p>
    <w:p>
      <w:pPr>
        <w:pStyle w:val="Link4"/>
      </w:pPr>
      <w:hyperlink r:id="rId92">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93">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94">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RÚBRICA</w:t>
      </w:r>
    </w:p>
    <w:p>
      <w:pPr>
        <w:pStyle w:val="Normal4"/>
      </w:pPr>
      <w:r>
        <w:t>DESCRIPCIÓ:</w:t>
        <w:br/>
        <w:br/>
        <w:t>La rúbrica és una matriu que valora criteris relacionats amb una competència en funció de quatre nivells d’assoliment. Cada criteri (descrit a la columna de l’esquerra) es concreta en quatre graus de compliment de la tasca, especificant què és el que es considera molt poc assolit, poc assolit, ben assolit, o molt ben assolit.</w:t>
        <w:br/>
        <w:br/>
        <w:t>Tot i que els nivells es poden associar a una valoració numèrica, l’especial interès de la rúbrica és l’apreciació qualitativa.</w:t>
        <w:br/>
        <w:br/>
        <w:t>COM ES FA?</w:t>
        <w:br/>
        <w:br/>
        <w:t>Per crear un rúbrica, es poden seguir els següents passos (preferiblement de forma conjunta entre el professorat i l’alumnat):</w:t>
        <w:br/>
        <w:br/>
        <w:t>Identificar els objectius d’aprenentatge (entre 6 i 12, preferiblement) més rellevants associats a l’activitat educadora.</w:t>
        <w:br/>
        <w:br/>
        <w:t>Concretar quin seria el grau òptim d’assoliment de cada objectiu d’aprenentatge, en funció del nivell educatiu de l’alumnat.</w:t>
        <w:br/>
        <w:br/>
        <w:t>Graduar, tenint en compte aquest assoliment òptim, tres passes intermitges per arribar a l’òptim.</w:t>
        <w:br/>
        <w:br/>
        <w:t>EN QUINS CASOS ÉS PERTINENT UTILITZAR-LA:</w:t>
        <w:br/>
        <w:br/>
        <w:t>QUAN: La Rúbrica permet graduar la progressió de l’alumnat, ja que per cada ítem observat defineix 4 graus de compliment. Té un sentit especial, doncs, per processos educatius a mig o llarg termini. Pot servir per a una avaluació inicial, una avaluació intermitja, i una avaluació final, utilitzant el mateix instrument, i veient la progressió dins d’aquest.</w:t>
        <w:br/>
        <w:br/>
        <w:t>QUÈ: Per afavorir l’”Aprendre a aprendre”, és molt recomanable, que la rúbrica es construeixi junt amb l’alumnat, de forma que aquest entengui els reptes associats als continguts que ha d’aprendre, o com a mínim, que conegui, des del principi de l’activitat, els continguts de la rúbrica.</w:t>
        <w:br/>
        <w:br/>
        <w:t>QUI: Pel que fa a crear la rúbrica, les rúbriques poden estar preparades prèviament pel professorat, o construir-se juntament amb l’alumnat. Pot tenir sentit que la rúbrica estigui definida pel professorat unilateralment si s’utilitza una mateixa rúbrica a diferents classes, com a estándar compartit d’aprenentatge. També quan hi ha poc temps per a consensuar els criteris d’avaluació. Elaborar la rúbrica amb l’alumnat requereix de més temps, però permet que l’alumnat interioritzi millor el que s’espera de la seva feina. Pel que fa a aplicar la rúbrica per avaluar una tasca, és recomanable que sigui l’alumnat qui l’apliqui com a auto-avaluació (avaluació de la pròpia tasca) o com a avaluació entre iguals (avaluació d’una companya).</w:t>
        <w:br/>
        <w:br/>
        <w:t>EXEMPLE: Exemple de rúbrica per a valorar la competència en pensament crític</w:t>
        <w:br/>
        <w:br/>
        <w:t>Criterios</w:t>
        <w:br/>
        <w:br/>
        <w:t>Excelente</w:t>
        <w:br/>
        <w:br/>
        <w:t>Satisfactorio</w:t>
        <w:br/>
        <w:br/>
        <w:t>En progreso</w:t>
        <w:br/>
        <w:br/>
        <w:t>Iniciado</w:t>
        <w:br/>
        <w:br/>
        <w:t>Identifica y explica problemas, dilemas o situaciones</w:t>
        <w:br/>
        <w:br/>
        <w:t>Identifica y resume claramente los problemas, dilemas o situaciones principales y explica detalladamente por qué y cómo lo son. Además, identifica asuntos insertados e implícitos en el contexto, abordando la relación entre éstos</w:t>
        <w:br/>
        <w:br/>
        <w:t>Identifica y resume los problemas, dilemas o situaciones principales y explica por qué y cómo lo son.</w:t>
        <w:br/>
        <w:br/>
        <w:t>Identifica y resume parcialmente los problemas, dilemas o situaciones principales y explica de forma limitada por qué y cómo lo son.</w:t>
        <w:br/>
        <w:br/>
        <w:t>No identifica, resume, o explica el problema principal o la pregunta. Representa los asuntos de forma inexacta e inapropiada</w:t>
        <w:br/>
        <w:br/>
        <w:t>Distingue los tipos de planteamientos</w:t>
        <w:br/>
        <w:br/>
        <w:t>Distingue claramente los tipos de planteamientos basados en hechos, conceptos y valores. Además, reconoce aquellos que están implícitos en los supuestos y las implicaciones de las posiciones y argumentos presentados</w:t>
        <w:br/>
        <w:br/>
        <w:t>Distingue los tipos de planteamientos basados en hechos, conceptos y valores. Además, reconoce aquellos que están implícitos en los supuestos, pero no discute las implicaciones de las posiciones y argumentos presentados</w:t>
        <w:br/>
        <w:br/>
        <w:t>Distingue parcialmente los tipos de planteamientos basados en hechos, conceptos y valores</w:t>
        <w:br/>
        <w:br/>
        <w:t>No distingue los tipos de planteamientos basados en hechos, conceptos y valores</w:t>
        <w:br/>
        <w:br/>
        <w:t>Interpreta el contenido</w:t>
        <w:br/>
        <w:br/>
        <w:t>Ofrece interpretaciones precisas, exhaustivas y convincentes de los elementos fundamentales que forman parte de los problemas, situaciones o dilemas planteados.</w:t>
        <w:br/>
        <w:br/>
        <w:t>Ofrece interpretaciones de los elementos fundamentales que forman parte de los problemas, situaciones o dilemas planteados.</w:t>
        <w:br/>
        <w:br/>
        <w:t>Ofrece interpretaciones de algunos de los elementos fundamentales que forman parte de los problemas, situaciones o dilemas planteados.</w:t>
        <w:br/>
        <w:br/>
        <w:t>No ofrece interpretaciones de los elementos fundamentales que forman parte de los problemas, situaciones o dilemas planteados.</w:t>
        <w:br/>
        <w:br/>
        <w:t>Font: Rúbrica para evaluar pensamiento crítico de la Universidad de Northeastern Ilinois, traducida y modificada por el personal de la Oficina de Evaluación del Aprendizaje Estudiantil.</w:t>
        <w:br/>
        <w:br/>
        <w:t>http://cea-uprrp.weebly.com/uploads/1/0/0/1/10011830/pensamiento_crtico_-_rbricas_para_evaluar_pensamiento_crtico_-21_de_oct_de_2011.pdf</w:t>
        <w:br/>
        <w:br/>
        <w:t>RECURSOS:</w:t>
        <w:br/>
        <w:br/>
        <w:t>· Banc de Rúbriques: http://www.xtec.cat/web/curriculum/bancderubriques</w:t>
        <w:br/>
        <w:br/>
        <w:t>· Pautes per fer una rúbrica amb l'alumnat: http://www.xtec.cat/alfresco/d/d/workspace/SpacesStore/b526358e-1fe4-448d-bfbf-6f201b6598cf/Pautes%20per%20fer%20una%20r%C3%83%C2%83%C3%82%C2%BAbrica%20amb%20l%27alumnat.pdf</w:t>
        <w:br/>
        <w:br/>
        <w:t>· Rubistar: Programa informàtic per a crear rúbriques: http://rubistar.4teachers.org/</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1">
        <w:r>
          <w:rPr/>
          <w:t>Identificació de la necessitat de prendre decisions de forma autònoma</w:t>
        </w:r>
      </w:hyperlink>
    </w:p>
    <w:p>
      <w:pPr>
        <w:pStyle w:val="ListBullet"/>
      </w:pPr>
      <w:r>
        <w:t>Drets Humans, participació i governança</w:t>
      </w:r>
    </w:p>
    <w:p>
      <w:pPr>
        <w:pStyle w:val="ListBullet"/>
      </w:pPr>
      <w:r>
        <w:t>Educació Primària</w:t>
      </w:r>
    </w:p>
    <w:p>
      <w:pPr>
        <w:pStyle w:val="Link"/>
      </w:pPr>
      <w:hyperlink r:id="rId13">
        <w:r>
          <w:rPr/>
          <w:t>Valoració de les responsabilitats i les conseqüències que es deriven de les pròpies decisions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75">
        <w:r>
          <w:rPr/>
          <w:t>Identificació dels propis compromisos i responsabilitats en relació a  la planificació, organització i realització de les tasques escolars i familiars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76">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77">
        <w:r>
          <w:rPr/>
          <w:t>Identificació i pràctica de les diferents normes per a la  convivència democràtica al centre, la família i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78">
        <w:r>
          <w:rPr/>
          <w:t>Pràctica de diferents mecanismes i vies de participació democràtica a  l’aula i al centre escolar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en consciència i expressió culturals</w:t>
      </w:r>
    </w:p>
    <w:p>
      <w:pPr>
        <w:pStyle w:val="ListBullet"/>
      </w:pPr>
      <w:r>
        <w:t>Competència matemàtica i competència en ciència, tecnologia i enginyeria</w:t>
      </w:r>
    </w:p>
    <w:p>
      <w:pPr>
        <w:pStyle w:val="ListBullet"/>
      </w:pPr>
      <w:r>
        <w:t>Competència ciutadana</w:t>
      </w:r>
    </w:p>
    <w:p>
      <w:pPr>
        <w:pStyle w:val="ListBullet"/>
      </w:pPr>
      <w:r>
        <w:t>Competència digital</w:t>
      </w:r>
    </w:p>
    <w:p>
      <w:pPr>
        <w:pStyle w:val="ListBullet"/>
      </w:pPr>
      <w:r>
        <w:t>Competència personal, social i d'aprendre a aprendre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1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1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1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1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16" Type="http://schemas.openxmlformats.org/officeDocument/2006/relationships/hyperlink" Target="https://transformarelmon-guia.edualter.org/ca/instruments/rubrica"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21"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22"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2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2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2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3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3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3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4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41"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42"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3"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 Id="rId4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4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4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4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4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4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5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5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5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5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60" Type="http://schemas.openxmlformats.org/officeDocument/2006/relationships/hyperlink" Target="https://transformarelmon-guia.edualter.org/ca/instruments/portafoli1" TargetMode="External"/><Relationship Id="rId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6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6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6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6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7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7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7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7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7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7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7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7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7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7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8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8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8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8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8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8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8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8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8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8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9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9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9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9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94" Type="http://schemas.openxmlformats.org/officeDocument/2006/relationships/hyperlink" Target="https://transformarelmon-guia.edualter.org/ca/instruments/observacio-dactitu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