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Anàlisi crítica de les diferents vinculacions existents entre la protecció dels drets humans i  la garantia de la pau, el desenvolupament i la democràcia 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Analitzen críticament les diferents vinculacions existents entre la protecció dels drets humans i la garantia de la pau, el desenvolupament i la democràcia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de la democràcia com a conquesta eticopolítica de la comunitat i anàlisi del significat</w:t>
        <w:br/>
        <w:br/>
        <w:br/>
        <w:t>ètic, jurídic i polític. Valoració de la necessitat de preservar la memòria històrica de la lluita per la</w:t>
        <w:br/>
        <w:br/>
        <w:br/>
        <w:t>democràcia. Reflexió sobre la participació ciutadana en les democràcies actuals. Valoració de la responsabilitat</w:t>
        <w:br/>
        <w:br/>
        <w:br/>
        <w:t>pública de l’Estat i dels seus dirigents envers la ciutadania.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5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6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7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