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Indagació de tot tipus d'accions que contribueixin a eradicar les situacions de marginació, discriminació, injustícia i violació de drets fonamentals en l’entorn proper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Indaguen tot tipus d’accions que contribueixin a eradicar les situacions de marginació, discriminació, injustícia i violació de drets fonamentals en l’entorn proper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>
      <w:pPr>
        <w:pStyle w:val="Link4"/>
      </w:pPr>
      <w:hyperlink r:id="rId75">
        <w:r>
          <w:rPr/>
          <w:t>Rúbrica Perspeciva Feminista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drets individuals i col·lectius. Identificació i rebuig de les situacions de desigualtat,</w:t>
        <w:br/>
        <w:br/>
        <w:br/>
        <w:t>injustícia i discriminació que afecten persones i col·lectius en el món actual.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76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77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8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9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instruments/rubrica-perspeciva-feminista" TargetMode="External"/><Relationship Id="rId7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3s4" TargetMode="External"/><Relationship Id="rId7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7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7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