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i reflexió al voltant de les diferents situacions de violació dels drets humans tant en països en situacions de conflictes armats o amb sistemes polítics no democràtics con en l'entorn proper</w:t>
      </w:r>
    </w:p>
    <w:p/>
    <w:p>
      <w:pPr>
        <w:pStyle w:val="Heading1"/>
      </w:pPr>
      <w:r>
        <w:t>OBJECTIU EIX</w:t>
      </w:r>
    </w:p>
    <w:p>
      <w:pPr/>
      <w:r>
        <w:t>Esdevenir persones participatives i actives, capaces de prendre decisions orientades a respectar i defensar els drets humans i la convivència democràtica.</w:t>
      </w:r>
    </w:p>
    <w:p/>
    <w:p>
      <w:pPr>
        <w:pStyle w:val="Heading1"/>
      </w:pPr>
      <w:r>
        <w:t>OBJECTIU BLOC</w:t>
      </w:r>
    </w:p>
    <w:p>
      <w:pPr/>
      <w:r>
        <w:t>Conèixer els drets humans i els diferents mecanismes de defensa i reivindicació existents, per tal d'esdevenir persones capaces de rebutjar situacions de vulnerabilitat social i violació de drets.</w:t>
      </w:r>
    </w:p>
    <w:p/>
    <w:p>
      <w:pPr>
        <w:pStyle w:val="Heading1"/>
      </w:pPr>
      <w:r>
        <w:t>CRITERI D'AVALUACIÓ</w:t>
      </w:r>
    </w:p>
    <w:p>
      <w:pPr/>
      <w:r>
        <w:t>Identifiquen i reflexionen al voltant de les diferents situacions de violació dels drets humans en països amb grans desigualtats, conflictes armats o amb sistemes polítics no democràtics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El sistema de protecció dels Drets Humans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QUINS EIXOS TEMÀTICS PENSES QUE POT CONTRIBUIR A TREBALLAR DE FORMA MÉS ESPECÍFICA AQUESTA TÈCNICA?</w:t>
      </w:r>
    </w:p>
    <w:p>
      <w:pPr>
        <w:pStyle w:val="ListBullet2"/>
      </w:pPr>
      <w:r>
        <w:t>Gènere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11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1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23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3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36">
        <w:r>
          <w:rPr/>
          <w:t>Detecció de situacions de conflicte on estan implicades</w:t>
        </w:r>
      </w:hyperlink>
    </w:p>
    <w:p>
      <w:pPr>
        <w:pStyle w:val="Link4"/>
      </w:pPr>
      <w:hyperlink r:id="rId3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3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3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4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4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4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0">
        <w:r>
          <w:rPr/>
          <w:t>Identificació de la necessitat de prendre decisions de forma autònoma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2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>
      <w:pPr>
        <w:pStyle w:val="Link4"/>
      </w:pPr>
      <w:hyperlink r:id="rId67">
        <w:r>
          <w:rPr/>
          <w:t>Rúbrica Perspeciva Feminista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69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7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71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72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73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74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75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76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77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78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79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80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81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82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83">
        <w:r>
          <w:rPr/>
          <w:t>Introducció a la dimensió internacional, al planeta i a altres països</w:t>
        </w:r>
      </w:hyperlink>
    </w:p>
    <w:p>
      <w:pPr>
        <w:pStyle w:val="Link4"/>
      </w:pPr>
      <w:hyperlink r:id="rId84">
        <w:r>
          <w:rPr/>
          <w:t>Presentació de les Nacions Unides i dels drets humans</w:t>
        </w:r>
      </w:hyperlink>
    </w:p>
    <w:p>
      <w:pPr>
        <w:pStyle w:val="Link4"/>
      </w:pPr>
      <w:hyperlink r:id="rId85">
        <w:r>
          <w:rPr/>
          <w:t>Coneixement del rol de les Nacions Unides i del dret internacional</w:t>
        </w:r>
      </w:hyperlink>
    </w:p>
    <w:p>
      <w:pPr>
        <w:pStyle w:val="Link4"/>
      </w:pPr>
      <w:hyperlink r:id="rId86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87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88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89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90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91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92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93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94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95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96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97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98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99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0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1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2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103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04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05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06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07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108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109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10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111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112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113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114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115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116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117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18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119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120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121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22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23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124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25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26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27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12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2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13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3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3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33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34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35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36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137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38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39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40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41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42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4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144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45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46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47">
        <w:r>
          <w:rPr/>
          <w:t>Carpeta d'aprenentatge</w:t>
        </w:r>
      </w:hyperlink>
    </w:p>
    <w:p>
      <w:pPr>
        <w:pStyle w:val="Link4"/>
      </w:pPr>
      <w:hyperlink r:id="rId148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i rebuig de les causes que provoquen situacions de marginació, discriminació i injustícia</w:t>
        <w:br/>
        <w:br/>
        <w:br/>
        <w:t>social en l’entorn local i en el món, incidint especialment en les referides a l’explotació de la infància.</w:t>
        <w:br/>
        <w:br/>
        <w:br/>
        <w:t>Manifestació d’actituds de cooperació i solidaritat davant els problemes i les necessitats dels</w:t>
        <w:br/>
        <w:br/>
        <w:br/>
        <w:t>altres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114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 l’impacte del desenvolupament tecnològic en les condicions de vida i en el treball.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91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matemàtica i competència en ciència, tecnologia i enginyeria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49">
        <w:r>
          <w:rPr/>
          <w:t>Observació de diferents situacions de violació de drets humans tant en països en situacions de conflictes armats o amb sistemes polítics no democràtics con en l'entorn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00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50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01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1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1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1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2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2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2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2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2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3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3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3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3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3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3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4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4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4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4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4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4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4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4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4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4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5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5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5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6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6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6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6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6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66" Type="http://schemas.openxmlformats.org/officeDocument/2006/relationships/hyperlink" Target="https://transformarelmon-guia.edualter.org/ca/instruments/observacio-dactituds" TargetMode="External"/><Relationship Id="rId67" Type="http://schemas.openxmlformats.org/officeDocument/2006/relationships/hyperlink" Target="https://transformarelmon-guia.edualter.org/ca/instruments/rubrica-perspeciva-feminista" TargetMode="External"/><Relationship Id="rId6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6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7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7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7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7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7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7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7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7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7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7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8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8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8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8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8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8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8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8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8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8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9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9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9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9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9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9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9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9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9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9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0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10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10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0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10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0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0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0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0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10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11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1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11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11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11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11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11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11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1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1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12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12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12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2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2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12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2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2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2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2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13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3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3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3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3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3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3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3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3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4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4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4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4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4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4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47" Type="http://schemas.openxmlformats.org/officeDocument/2006/relationships/hyperlink" Target="https://transformarelmon-guia.edualter.org/ca/instruments/carpeta-daprenentatge" TargetMode="External"/><Relationship Id="rId148" Type="http://schemas.openxmlformats.org/officeDocument/2006/relationships/hyperlink" Target="https://transformarelmon-guia.edualter.org/ca/instruments/portafoli1" TargetMode="External"/><Relationship Id="rId14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i" TargetMode="External"/><Relationship Id="rId15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