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Coneixement dels drets humans individuals i col.lectius reconeguts en la Declaració Universal dels Drets Humans, Convenció sobre els Drets de l’Infant, Estatut d’Autonomia i Constitució espanyola</w:t>
      </w:r>
    </w:p>
    <w:p/>
    <w:p>
      <w:pPr>
        <w:pStyle w:val="Heading1"/>
      </w:pPr>
      <w:r>
        <w:t>OBJECTIU EIX</w:t>
      </w:r>
    </w:p>
    <w:p>
      <w:pPr/>
      <w:r>
        <w:t>Esdevenir persones participatives i actives, capaces de prendre decisions orientades a respectar i defensar els drets humans i la convivència democràtica.</w:t>
      </w:r>
    </w:p>
    <w:p/>
    <w:p>
      <w:pPr>
        <w:pStyle w:val="Heading1"/>
      </w:pPr>
      <w:r>
        <w:t>OBJECTIU BLOC</w:t>
      </w:r>
    </w:p>
    <w:p>
      <w:pPr/>
      <w:r>
        <w:t>Conèixer els drets humans i els diferents mecanismes de defensa i reivindicació existents, per tal d'esdevenir persones capaces de rebutjar situacions de vulnerabilitat social i violació de drets.</w:t>
      </w:r>
    </w:p>
    <w:p/>
    <w:p>
      <w:pPr>
        <w:pStyle w:val="Heading1"/>
      </w:pPr>
      <w:r>
        <w:t>CRITERI D'AVALUACIÓ</w:t>
      </w:r>
    </w:p>
    <w:p>
      <w:pPr/>
      <w:r>
        <w:t>Coneixen els drets humans individuals i col·lectius reconeguts en la Convenció sobre els Drets de l’Infant i la Declaració Universal dels Drets Humans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Webquest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Una webquesta és una tècnica didàctica de recerca guiada, que utilitza principalment recursos de la xarxa. Té en compte el desenvolupament de les competències bàsiques, contempla el treball cooperatiu i la responsabilitat individual, prioritza la construcció del coneixement mitjançant la transformació de la informació en un producte i conté una avaluació directa del procés i dels resultats. La seva estructura clàssica és la següent:</w:t>
        <w:br/>
        <w:br/>
        <w:t>- Introducció</w:t>
        <w:br/>
        <w:br/>
        <w:t>- Tasca</w:t>
        <w:br/>
        <w:br/>
        <w:t>- Seqüència</w:t>
        <w:br/>
        <w:br/>
        <w:t>- Recursos</w:t>
        <w:br/>
        <w:br/>
        <w:t>- Avaluació.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1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2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13">
        <w:r>
          <w:rPr/>
          <w:t>Reflexió crítica i comprensió del sistema de protecció dels drets humans i la seva necessària articulació amb la garantia de la pau, el desenvolupament i la democràcia</w:t>
        </w:r>
      </w:hyperlink>
    </w:p>
    <w:p>
      <w:pPr>
        <w:pStyle w:val="Link4"/>
      </w:pPr>
      <w:hyperlink r:id="rId14">
        <w:r>
          <w:rPr/>
          <w:t xml:space="preserve">Comprensió de missatges procedent dels mitjans de comunicació, Internet i altres fonts tot identificant la influència que aquests exerceixen en la construcció de l’opinió personal i en la  concepció del món </w:t>
        </w:r>
      </w:hyperlink>
    </w:p>
    <w:p>
      <w:pPr>
        <w:pStyle w:val="Link4"/>
      </w:pPr>
      <w:hyperlink r:id="rId15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16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7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18">
        <w:r>
          <w:rPr/>
          <w:t>Valoració de les diferents cosmologies i cosmogonies, i la seva vinculació amb el medi ambient, el territori i la naturalesa.</w:t>
        </w:r>
      </w:hyperlink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9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20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21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22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23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24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5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26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27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28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29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30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31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32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3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4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35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6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37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38">
        <w:r>
          <w:rPr/>
          <w:t>Introducció a la dimensió internacional, al planeta i a altres països</w:t>
        </w:r>
      </w:hyperlink>
    </w:p>
    <w:p>
      <w:pPr>
        <w:pStyle w:val="Link4"/>
      </w:pPr>
      <w:hyperlink r:id="rId39">
        <w:r>
          <w:rPr/>
          <w:t>Presentació de les Nacions Unides i dels drets humans</w:t>
        </w:r>
      </w:hyperlink>
    </w:p>
    <w:p>
      <w:pPr>
        <w:pStyle w:val="Link4"/>
      </w:pPr>
      <w:hyperlink r:id="rId40">
        <w:r>
          <w:rPr/>
          <w:t>Coneixement del rol de les Nacions Unides i del dret internacional</w:t>
        </w:r>
      </w:hyperlink>
    </w:p>
    <w:p>
      <w:pPr>
        <w:pStyle w:val="Link4"/>
      </w:pPr>
      <w:hyperlink r:id="rId10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11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12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41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42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43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44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45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46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47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48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49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50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51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52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53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54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55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5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18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57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58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9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60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61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62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63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64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65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66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67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68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69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70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71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72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73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74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75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76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77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78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79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80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81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82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83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84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5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86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87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88">
        <w:r>
          <w:rPr/>
          <w:t>Carpeta d'aprenentatge</w:t>
        </w:r>
      </w:hyperlink>
    </w:p>
    <w:p>
      <w:pPr>
        <w:pStyle w:val="Link4"/>
      </w:pPr>
      <w:hyperlink r:id="rId89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dels drets i deures individuals i col·lectius recollits en les declaracions universals,</w:t>
        <w:br/>
        <w:br/>
        <w:br/>
        <w:t>l’Estatut d’autonomia de Catalunya i la Constitució espanyola. Responsabilitat en l’exercici dels drets</w:t>
        <w:br/>
        <w:br/>
        <w:br/>
        <w:t>i deures que ens corresponen com a membres d’un grup i acceptació de compromisos i assumpció</w:t>
        <w:br/>
        <w:br/>
        <w:br/>
        <w:t>de responsabilitats en activitats de l’entorn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de drets i deures que regulen l’ús dels béns comuns i dels serveis públics, aplicant conductes</w:t>
        <w:br/>
        <w:br/>
        <w:br/>
        <w:t>de responsabilitat i preservació en el seu ús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113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90">
        <w:r>
          <w:rPr/>
          <w:t>Presentació de diferents drets humans vinculats a la realitat propera de l'alumnat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91">
        <w:r>
          <w:rPr/>
          <w:t>Identificació d'alguns dels drets humans reconeguts en la Convenció dels Drets de la Infància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92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93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94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matemàtica i competència en ciència, tecnologia i enginyeria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1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1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3s4" TargetMode="External"/><Relationship Id="rId1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1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1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2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2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2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2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2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2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2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28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2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3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3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3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3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3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3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3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3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4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4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4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4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4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4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4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4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4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4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5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5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5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5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5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5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6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6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6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6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6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6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6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6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7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7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7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7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7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7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7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7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78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79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80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8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8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8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8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8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86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8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88" Type="http://schemas.openxmlformats.org/officeDocument/2006/relationships/hyperlink" Target="https://transformarelmon-guia.edualter.org/ca/instruments/carpeta-daprenentatge" TargetMode="External"/><Relationship Id="rId89" Type="http://schemas.openxmlformats.org/officeDocument/2006/relationships/hyperlink" Target="https://transformarelmon-guia.edualter.org/ca/instruments/portafoli1" TargetMode="External"/><Relationship Id="rId9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i" TargetMode="External"/><Relationship Id="rId9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m" TargetMode="External"/><Relationship Id="rId9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s" TargetMode="External"/><Relationship Id="rId9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9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