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conceptes de drets i deures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S'introdueixen als conceptes de drets i deures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5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5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5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6">
        <w:r>
          <w:rPr/>
          <w:t>Defensa del conflicte com a oportunitat de canvi social</w:t>
        </w:r>
      </w:hyperlink>
    </w:p>
    <w:p>
      <w:pPr>
        <w:pStyle w:val="Link4"/>
      </w:pPr>
      <w:hyperlink r:id="rId57">
        <w:r>
          <w:rPr/>
          <w:t xml:space="preserve">Coneixement de les normes de l’aula </w:t>
        </w:r>
      </w:hyperlink>
    </w:p>
    <w:p>
      <w:pPr>
        <w:pStyle w:val="Link4"/>
      </w:pPr>
      <w:hyperlink r:id="rId58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59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60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1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62">
        <w:r>
          <w:rPr/>
          <w:t>Obertura als arguments de les altres persones</w:t>
        </w:r>
      </w:hyperlink>
    </w:p>
    <w:p>
      <w:pPr>
        <w:pStyle w:val="Link4"/>
      </w:pPr>
      <w:hyperlink r:id="rId63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4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65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66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6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1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72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3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7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6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7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8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0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2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4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7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transformarelmon-guia.edualter.org/ca/instruments/observacio-dactitud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