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Observació de diferents situacions de marginació, discriminació, injustícia i violació de drets fonamentals en l'entorn proper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Observen diferents situacions de marginació, discriminació, injustícia i violació de drets fonamentals en l'entorn proper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5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66">
        <w:r>
          <w:rPr/>
          <w:t>Presentació de diferents drets humans vinculats a la realitat propera de l'alumnat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7">
        <w:r>
          <w:rPr/>
          <w:t>Observació de diferents situacions de violació de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6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6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i" TargetMode="External"/><Relationship Id="rId6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