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de diferents drets humans vinculats a la realitat propera de l'alumnat</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S'informen sobre els diferents drets humans vinculats a la realitat propera de l'alumnat</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Coneixement dels mecanismes de transformació de conflictes (provenció, normes de grup, anàlisi i negociació, mediació, reparació) en funció de la fase en la que es troba el conflicte</w:t>
        </w:r>
      </w:hyperlink>
    </w:p>
    <w:p>
      <w:pPr>
        <w:pStyle w:val="Link4"/>
      </w:pPr>
      <w:hyperlink r:id="rId10">
        <w:r>
          <w:rPr/>
          <w:t>Coneixement d’experiències històriques, estratègies i tàctiques noviolentes de transformació social cap a la cultura de pau</w:t>
        </w:r>
      </w:hyperlink>
    </w:p>
    <w:p>
      <w:pPr>
        <w:pStyle w:val="Link4"/>
      </w:pPr>
      <w:hyperlink r:id="rId11">
        <w:r>
          <w:rPr/>
          <w:t>Presentació de diferents drets humans vinculats a la realitat propera de l'alumnat</w:t>
        </w:r>
      </w:hyperlink>
    </w:p>
    <w:p>
      <w:pPr>
        <w:pStyle w:val="Link4"/>
      </w:pPr>
      <w:hyperlink r:id="rId12">
        <w:r>
          <w:rPr/>
          <w:t>Observació de diferents situacions de violació de drets humans tant en països en situacions de conflictes armats o amb sistemes polítics no democràtics con en l'entorn proper</w:t>
        </w:r>
      </w:hyperlink>
    </w:p>
    <w:p>
      <w:pPr>
        <w:pStyle w:val="Link4"/>
      </w:pPr>
      <w:hyperlink r:id="rId13">
        <w:r>
          <w:rPr/>
          <w:t>Reconeixement dels drets i deures propis i dels de les altres persones de l'entorn</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15">
        <w:r>
          <w:rPr/>
          <w:t>Introducció als elements essencials per a la construcció de la identitat com a subjecte polític</w:t>
        </w:r>
      </w:hyperlink>
    </w:p>
    <w:p>
      <w:pPr>
        <w:pStyle w:val="Link4"/>
      </w:pPr>
      <w:hyperlink r:id="rId16">
        <w:r>
          <w:rPr/>
          <w:t>Presentació dels diferents agents que participen en l’organització de la vida pública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Descoberta de les formes d’organització de l’escola i de l’entorn proper, valorant la importància de</w:t>
        <w:br/>
        <w:br/>
        <w:br/>
        <w:t>la convivència. Reconeixement dels drets i deures de les persones del grup, així com la importància</w:t>
        <w:br/>
        <w:br/>
        <w:br/>
        <w:t>del diàleg en la resolució de conflictes</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1"/>
      </w:pPr>
      <w:r>
        <w:t>CONTINGUTS VINCULATS</w:t>
      </w:r>
    </w:p>
    <w:p>
      <w:pPr>
        <w:pStyle w:val="Link"/>
      </w:pPr>
      <w:hyperlink r:id="rId17">
        <w:r>
          <w:rPr/>
          <w:t>Identificació d'alguns dels drets humans reconeguts en la Convenció dels Drets de la Infància</w:t>
        </w:r>
      </w:hyperlink>
    </w:p>
    <w:p>
      <w:pPr>
        <w:pStyle w:val="ListBullet"/>
      </w:pPr>
      <w:r>
        <w:t>Drets Humans, participació i governança</w:t>
      </w:r>
    </w:p>
    <w:p>
      <w:pPr>
        <w:pStyle w:val="ListBullet"/>
      </w:pPr>
      <w:r>
        <w:t>Educació Primària</w:t>
      </w:r>
    </w:p>
    <w:p>
      <w:pPr>
        <w:pStyle w:val="Link"/>
      </w:pPr>
      <w:hyperlink r:id="rId18">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9">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20">
        <w:r>
          <w:rPr/>
          <w:t>Observació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21">
        <w:r>
          <w:rPr/>
          <w:t>Introducció als diferents mecanismes  de defensa dels drets humans a partir d'exemples d'accions reivindicatives en l'entorn proper (manifestacions, vagues, campanyes...)</w:t>
        </w:r>
      </w:hyperlink>
    </w:p>
    <w:p>
      <w:pPr>
        <w:pStyle w:val="ListBullet"/>
      </w:pPr>
      <w:r>
        <w:t>Drets Humans, participació i governança</w:t>
      </w:r>
    </w:p>
    <w:p>
      <w:pPr>
        <w:pStyle w:val="ListBullet"/>
      </w:pPr>
      <w:r>
        <w:t>Educació Primària</w:t>
      </w:r>
    </w:p>
    <w:p>
      <w:pPr>
        <w:pStyle w:val="Link"/>
      </w:pPr>
      <w:hyperlink r:id="rId12">
        <w:r>
          <w:rPr/>
          <w:t>Observació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1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i" TargetMode="External"/><Relationship Id="rId1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7"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1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9"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0"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