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Planificació i posada en pràctica d’una estratègia  a mig termini i de tasques per tal de millorar aspectes de l’entorn proper o necessitats socials (desarmament, pau, drets, major equitat, relacions més justes)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Planifiquen i posen en pràctica una estratègia a mig termini i tasques per tal de millorar aspectes de l’entorn proper o necessitats socials (desarmament, pau, drets, major equitat, relacions més justes).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0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3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1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0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1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2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3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4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5">
        <w:r>
          <w:rPr/>
          <w:t>Introducció a la dimensió internacional, al planeta i a altres països</w:t>
        </w:r>
      </w:hyperlink>
    </w:p>
    <w:p>
      <w:pPr>
        <w:pStyle w:val="Link4"/>
      </w:pPr>
      <w:hyperlink r:id="rId26">
        <w:r>
          <w:rPr/>
          <w:t>Presentació de les Nacions Unides i dels drets humans</w:t>
        </w:r>
      </w:hyperlink>
    </w:p>
    <w:p>
      <w:pPr>
        <w:pStyle w:val="Link4"/>
      </w:pPr>
      <w:hyperlink r:id="rId27">
        <w:r>
          <w:rPr/>
          <w:t>Coneixement del rol de les Nacions Unides i del dret internacional</w:t>
        </w:r>
      </w:hyperlink>
    </w:p>
    <w:p>
      <w:pPr>
        <w:pStyle w:val="Link4"/>
      </w:pPr>
      <w:hyperlink r:id="rId28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29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0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31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32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33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34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35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9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4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7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8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49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50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51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2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1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62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6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6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6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70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2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73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74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75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77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78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9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80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82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83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84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85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8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8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8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9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9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93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94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95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2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98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5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7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9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8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1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02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03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104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5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106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60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6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71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76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81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07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108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6">
        <w:r>
          <w:rPr/>
          <w:t>Carpeta d'aprenentatge</w:t>
        </w:r>
      </w:hyperlink>
    </w:p>
    <w:p>
      <w:pPr>
        <w:pStyle w:val="Link4"/>
      </w:pPr>
      <w:hyperlink r:id="rId97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4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6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9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00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1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3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3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3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3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3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3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4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4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4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4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6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6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6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7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7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7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8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8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8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8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8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8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8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9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9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9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9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9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9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96" Type="http://schemas.openxmlformats.org/officeDocument/2006/relationships/hyperlink" Target="https://transformarelmon-guia.edualter.org/ca/instruments/carpeta-daprenentatge" TargetMode="External"/><Relationship Id="rId97" Type="http://schemas.openxmlformats.org/officeDocument/2006/relationships/hyperlink" Target="https://transformarelmon-guia.edualter.org/ca/instruments/portafoli1" TargetMode="External"/><Relationship Id="rId9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9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0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0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10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10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10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10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10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10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