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Coneixement de formes per promoure la pau en l’entorn proper i a nivell mundial   (dret a la pau, educació perla pau, control dels recursos naturals...)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conèixer formes de promoure la pau en l’entorn proper, mitjançant la valoració de la organització d’aula o de centre.</w:t>
      </w:r>
    </w:p>
    <w:p/>
    <w:p>
      <w:pPr>
        <w:pStyle w:val="Heading1"/>
      </w:pPr>
      <w:r>
        <w:t>CRITERI D'AVALUACIÓ</w:t>
      </w:r>
    </w:p>
    <w:p>
      <w:pPr/>
      <w:r>
        <w:t>Coneixen formes per promoure la pau en l’entorn proper i a nivell mundial (dret a la pau, educació perla pau, control dels recursos naturals...).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dels drets i deures ciutadans i del paper individual i col·lectiu en la construcció d’un món</w:t>
        <w:br/>
        <w:br/>
        <w:br/>
        <w:t>més just i equitatiu, així com de la necessitat d’un compromís per a la resolució de problemàtiques</w:t>
        <w:br/>
        <w:br/>
        <w:br/>
        <w:t>socials.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8">
        <w:r>
          <w:rPr/>
          <w:t>Valoració positiva de a les normes  d’aula i de centre, reconeixent-ne el benefici per una mateixa i per les altres persones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9">
        <w:r>
          <w:rPr/>
          <w:t>Valoració crítica de diferents alternatives per decidir quines contribueixen més a millorar aspectes de la organització d’aula o de centre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0">
        <w:r>
          <w:rPr/>
          <w:t>Comprensió de les necessitats de les altres persones, i cura d’una mateixa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transformarelmon-guia.edualter.org/ca/instruments/carpeta-daprenentatge" TargetMode="External"/><Relationship Id="rId97" Type="http://schemas.openxmlformats.org/officeDocument/2006/relationships/hyperlink" Target="https://transformarelmon-guia.edualter.org/ca/instruments/portafoli1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2_cp_bc_cs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4_cpbc_cs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