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Coneixement de formes de frenar la violència en l’entorn proper i a nivell mundial   (rebutjar la guerra, estar a favor del desarmament...)</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Coneixen formes de frenar la violència en l’entorn proper i a nivell mundial (rebutjar la guerra, estar a favor del desarmament...).</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6">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19">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122">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69">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123">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124">
        <w:r>
          <w:rPr/>
          <w:t>Comprensió de les necessitats de les altres persones, i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transformarelmon-guia.edualter.org/ca/instruments/carpeta-daprenentatge" TargetMode="External"/><Relationship Id="rId121" Type="http://schemas.openxmlformats.org/officeDocument/2006/relationships/hyperlink" Target="https://transformarelmon-guia.edualter.org/ca/instruments/portafoli1" TargetMode="External"/><Relationship Id="rId12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2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12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