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SECUNDÀRIA</w:t>
      </w:r>
    </w:p>
    <w:p/>
    <w:p>
      <w:pPr>
        <w:pStyle w:val="Title"/>
      </w:pPr>
      <w:r>
        <w:t>Anàlisi del procés, dels actors implicats, de les postures i de les necessitats de cada part en un conflicte interpersonal, social o internacional, des de la complexitat</w:t>
      </w:r>
    </w:p>
    <w:p/>
    <w:p>
      <w:pPr>
        <w:pStyle w:val="Heading1"/>
      </w:pPr>
      <w:r>
        <w:t>OBJECTIU EIX</w:t>
      </w:r>
    </w:p>
    <w:p>
      <w:pPr/>
      <w:r>
        <w:t>L’alumnat ha de ser competent en eradicar totes les formes de violència i promoure la pau positiva mitjançant l’anàlisi dels factors de violència i de pau, i la posada en pràctica dels procediments de transformació creativa dels conflictes.</w:t>
      </w:r>
    </w:p>
    <w:p/>
    <w:p>
      <w:pPr>
        <w:pStyle w:val="Heading1"/>
      </w:pPr>
      <w:r>
        <w:t>OBJECTIU BLOC</w:t>
      </w:r>
    </w:p>
    <w:p>
      <w:pPr/>
      <w:r>
        <w:t>L’alumnat ha de ser competent en reflexionar críticament sobre causes i conseqüències de diferents tipus de violència, mitjançant la valoració crítica del conflicte com a oportunitat de canvi social, amb l’objectiu de frenar la violència en totes les seves formes.</w:t>
      </w:r>
    </w:p>
    <w:p/>
    <w:p>
      <w:pPr>
        <w:pStyle w:val="Heading1"/>
      </w:pPr>
      <w:r>
        <w:t>CRITERI D'AVALUACIÓ</w:t>
      </w:r>
    </w:p>
    <w:p>
      <w:pPr/>
      <w:r>
        <w:t>Identifiquen els aspectes més rellevants del procés, dels actors implicats, de les postures i de les necessitats de cada part en un conflicte interpersonal, social o internacional, des de la complexitat.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Joc de rol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joc de rol consisteix en fer que un o més alumnes representin una situació real segons els papers que amb anterioritat s’han assignat. D’aquesta forma els participants poden analitzar els seus comportaments i el dels seus companys ajudant-los a adquirir, desenvolupar i/o inhibir certes competències. Ajuda a l’alumnat a comprendre aquestes situacions reals que per no viscudes s’havien considerat com a inexplicables.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7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68">
        <w:r>
          <w:rPr/>
          <w:t>Percepció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69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70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71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72">
        <w:r>
          <w:rPr/>
          <w:t>Identificació de les principals semblances i diferències de gènere com a element enriquidor de les relacions interpersonals.</w:t>
        </w:r>
      </w:hyperlink>
    </w:p>
    <w:p>
      <w:pPr>
        <w:pStyle w:val="Link4"/>
      </w:pPr>
      <w:hyperlink r:id="rId73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74">
        <w:r>
          <w:rPr/>
          <w:t>Presa de consciència del propi procès de construcció de la masculinitat i la feminitat.</w:t>
        </w:r>
      </w:hyperlink>
    </w:p>
    <w:p>
      <w:pPr>
        <w:pStyle w:val="Link4"/>
      </w:pPr>
      <w:hyperlink r:id="rId75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76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77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78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79">
        <w:r>
          <w:rPr/>
          <w:t>Percepció de les diferents identitats de gènere, identitats sexuals i opcions afectivasexuals</w:t>
        </w:r>
      </w:hyperlink>
    </w:p>
    <w:p>
      <w:pPr>
        <w:pStyle w:val="Link4"/>
      </w:pPr>
      <w:hyperlink r:id="rId80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81">
        <w:r>
          <w:rPr/>
          <w:t>Introducció a les causes (i les conseqüències) de l’existència de diferències i desigualtats socials per motiu de gènere, sexe i opció afectivasexual</w:t>
        </w:r>
      </w:hyperlink>
    </w:p>
    <w:p>
      <w:pPr>
        <w:pStyle w:val="Link4"/>
      </w:pPr>
      <w:hyperlink r:id="rId82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83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84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85">
        <w:r>
          <w:rPr/>
          <w:t>Pràctica d'actituds cooperatives, solidàries i crítiques davant situacions de discriminació per motiu de gènere, sexe i opció afectivasexual</w:t>
        </w:r>
      </w:hyperlink>
    </w:p>
    <w:p>
      <w:pPr>
        <w:pStyle w:val="Link4"/>
      </w:pPr>
      <w:hyperlink r:id="rId86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87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88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89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90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91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92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93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5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6">
        <w:r>
          <w:rPr/>
          <w:t>Defensa del conflicte com a oportunitat de canvi social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97">
        <w:r>
          <w:rPr/>
          <w:t>Observació de diferents situacions de marginació, discriminació, injustícia i violació de drets fonamentals en l'entorn proper</w:t>
        </w:r>
      </w:hyperlink>
    </w:p>
    <w:p>
      <w:pPr>
        <w:pStyle w:val="Link4"/>
      </w:pPr>
      <w:hyperlink r:id="rId98">
        <w:r>
          <w:rPr/>
          <w:t>Introducció als diferents mecanismes  de defensa dels drets humans a partir d'exemples d'accions reivindicatives en l'entorn proper (manifestacions, vagues, campanyes...)</w:t>
        </w:r>
      </w:hyperlink>
    </w:p>
    <w:p>
      <w:pPr>
        <w:pStyle w:val="Link4"/>
      </w:pPr>
      <w:hyperlink r:id="rId99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100">
        <w:r>
          <w:rPr/>
          <w:t>Presentació de les diferents cosmologies i cosmogonies, i la seva vinculació amb el medi ambient, el territori i la naturalesa.</w:t>
        </w:r>
      </w:hyperlink>
    </w:p>
    <w:p>
      <w:pPr>
        <w:pStyle w:val="Link4"/>
      </w:pPr>
      <w:hyperlink r:id="rId101">
        <w:r>
          <w:rPr/>
          <w:t>Presentació dels drets i deures individuals i col·lectius en qüestió mediambiental.</w:t>
        </w:r>
      </w:hyperlink>
    </w:p>
    <w:p>
      <w:pPr>
        <w:pStyle w:val="Link4"/>
      </w:pPr>
      <w:hyperlink r:id="rId102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103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04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105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06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107">
        <w:r>
          <w:rPr/>
          <w:t>Assumpció de les conseqüències que tenen les pròpies accions sobre el medi natural, i de mesurar-ne l’impacte.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3"/>
      </w:pPr>
      <w:r>
        <w:t>Dinàmiques de grup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dinàmica de grups posa la seva atenció en el comportament de les persones en un grup i es proposa aprofundir en els factors que augmenten l’eficiència d’un grup o que poden contribuir a resoldre els problemes dintre del grup. Així, doncs, les dinàmiques de grup són el conjunt de mitjans, instruments i procediments que, aplicats al treball en grup, serveixen per desenvolupar la seva eficàcia, fer realitat les seves potencialitats, estimular l’acció i el funcionament del grup per aconseguir els propis objectius.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2">
        <w:r>
          <w:rPr/>
          <w:t>Valoració dels beneficis de trobar una sortida justa per resoldre els conflictes interpersonals</w:t>
        </w:r>
      </w:hyperlink>
    </w:p>
    <w:p>
      <w:pPr>
        <w:pStyle w:val="Link4"/>
      </w:pPr>
      <w:hyperlink r:id="rId93">
        <w:r>
          <w:rPr/>
          <w:t>Valoració dels beneficis de trobar una sortida justa per resoldre els conflictes interpersonals i locals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94">
        <w:r>
          <w:rPr/>
          <w:t>Valoració dels beneficis i els reptes de respectar el procés i de trobar una sortida justa per resoldre els conflictes interpersonals i locals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95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96">
        <w:r>
          <w:rPr/>
          <w:t>Defensa del conflicte com a oportunitat de canvi social</w:t>
        </w:r>
      </w:hyperlink>
    </w:p>
    <w:p>
      <w:pPr>
        <w:pStyle w:val="Link4"/>
      </w:pPr>
      <w:hyperlink r:id="rId108">
        <w:r>
          <w:rPr/>
          <w:t>Introducció a les habilitats socials com a forma d’apoderament personal</w:t>
        </w:r>
      </w:hyperlink>
    </w:p>
    <w:p>
      <w:pPr>
        <w:pStyle w:val="Link4"/>
      </w:pPr>
      <w:hyperlink r:id="rId109">
        <w:r>
          <w:rPr/>
          <w:t>Introducció al reconeixement de les emocions primàries (enuig, alegria, por i tristesa): com em sento i com canalitzo els meus sentiments</w:t>
        </w:r>
      </w:hyperlink>
    </w:p>
    <w:p>
      <w:pPr>
        <w:pStyle w:val="Link4"/>
      </w:pPr>
      <w:hyperlink r:id="rId110">
        <w:r>
          <w:rPr/>
          <w:t>Coneixement de les principals habilitats socials com a forma d’apoderament personal</w:t>
        </w:r>
      </w:hyperlink>
    </w:p>
    <w:p>
      <w:pPr>
        <w:pStyle w:val="Link4"/>
      </w:pPr>
      <w:hyperlink r:id="rId111">
        <w:r>
          <w:rPr/>
          <w:t>Reconeixement de les pròpies emocions i de les necessitats que hi ha al darrera: què sento i què crec que em fa sentir així</w:t>
        </w:r>
      </w:hyperlink>
    </w:p>
    <w:p>
      <w:pPr>
        <w:pStyle w:val="Link4"/>
      </w:pPr>
      <w:hyperlink r:id="rId112">
        <w:r>
          <w:rPr/>
          <w:t>Capacitat de valorar les pròpies  habilitats socials que tenen més i menys desenvolupades com a forma d’apoderament personal</w:t>
        </w:r>
      </w:hyperlink>
    </w:p>
    <w:p>
      <w:pPr>
        <w:pStyle w:val="Link4"/>
      </w:pPr>
      <w:hyperlink r:id="rId113">
        <w:r>
          <w:rPr/>
          <w:t>Comunicació assertiva de les pròpies emocions, i empatia amb les emocions de les altres persones des de l‘estima cap a les altres persones</w:t>
        </w:r>
      </w:hyperlink>
    </w:p>
    <w:p>
      <w:pPr>
        <w:pStyle w:val="Link4"/>
      </w:pPr>
      <w:hyperlink r:id="rId114">
        <w:r>
          <w:rPr/>
          <w:t>Consciència de les passes a seguir per a reforçar les habilitats (i febleses) socials i apoderar-se</w:t>
        </w:r>
      </w:hyperlink>
    </w:p>
    <w:p>
      <w:pPr>
        <w:pStyle w:val="Link4"/>
      </w:pPr>
      <w:hyperlink r:id="rId115">
        <w:r>
          <w:rPr/>
          <w:t>Comprensió de les causes dels sentiments (necessitats) propis i aliens des de l‘estima cap a una mateixa i cap a les altres persones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116">
        <w:r>
          <w:rPr/>
          <w:t>Desenvolupament de les pròpies habilitats (i febleses) socials i capacitat d’autoavaluar per apoderar-se</w:t>
        </w:r>
      </w:hyperlink>
    </w:p>
    <w:p>
      <w:pPr>
        <w:pStyle w:val="Link4"/>
      </w:pPr>
      <w:hyperlink r:id="rId117">
        <w:r>
          <w:rPr/>
          <w:t>Comunicació  assertiva de les emocions i de les necessitats, de forma que mostri estima cap a una mateixa i cap a l’Altre (empatia)</w:t>
        </w:r>
      </w:hyperlink>
    </w:p>
    <w:p>
      <w:pPr>
        <w:pStyle w:val="Link4"/>
      </w:pPr>
      <w:hyperlink r:id="rId118">
        <w:r>
          <w:rPr/>
          <w:t>Interès i voluntat per  participar de forma responsable i compromesa en les  tasques escolars</w:t>
        </w:r>
      </w:hyperlink>
    </w:p>
    <w:p>
      <w:pPr>
        <w:pStyle w:val="Link4"/>
      </w:pPr>
      <w:hyperlink r:id="rId119">
        <w:r>
          <w:rPr/>
          <w:t>Presentació i pràctica de les diferents habilitats per a la comunicació i la convivència a l’aula</w:t>
        </w:r>
      </w:hyperlink>
    </w:p>
    <w:p>
      <w:pPr>
        <w:pStyle w:val="Link4"/>
      </w:pPr>
      <w:hyperlink r:id="rId120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121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122">
        <w:r>
          <w:rPr/>
          <w:t>Pràctica de les diferents habilitats per a la comunicació i la convivència a l’aula i al centre</w:t>
        </w:r>
      </w:hyperlink>
    </w:p>
    <w:p>
      <w:pPr>
        <w:pStyle w:val="Link4"/>
      </w:pPr>
      <w:hyperlink r:id="rId123">
        <w:r>
          <w:rPr/>
          <w:t>Identificació i pràctica de les diferents normes per a la  convivència democràtica al centre, la família i l’entorn proper</w:t>
        </w:r>
      </w:hyperlink>
    </w:p>
    <w:p>
      <w:pPr>
        <w:pStyle w:val="Link4"/>
      </w:pPr>
      <w:hyperlink r:id="rId124">
        <w:r>
          <w:rPr/>
          <w:t>Ús de les diferents habilitats per a la comunicació i la convivència a l’aula, al centre i a l’entorn proper</w:t>
        </w:r>
      </w:hyperlink>
    </w:p>
    <w:p>
      <w:pPr>
        <w:pStyle w:val="Link4"/>
      </w:pPr>
      <w:hyperlink r:id="rId125">
        <w:r>
          <w:rPr/>
          <w:t>Compromís en la construcció i el respecte de normes per a la  convivència democràtica en l’àmbit escolar, familiar i en l’entorn proper.</w:t>
        </w:r>
      </w:hyperlink>
    </w:p>
    <w:p>
      <w:pPr>
        <w:pStyle w:val="Link4"/>
      </w:pPr>
      <w:hyperlink r:id="rId126">
        <w:r>
          <w:rPr/>
          <w:t xml:space="preserve">Defensa i promoció d’habilitats per a la comunicació i la convivència que contribueixin a orientar les relacions interpersonals i intergrupals amb una perspectiva ètica tant en l’entorn proper com llunyà </w:t>
        </w:r>
      </w:hyperlink>
    </w:p>
    <w:p>
      <w:pPr>
        <w:pStyle w:val="Link4"/>
      </w:pPr>
      <w:hyperlink r:id="rId127">
        <w:r>
          <w:rPr/>
          <w:t>Identificació d’alguns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128">
        <w:r>
          <w:rPr/>
          <w:t>Observació de la diversitat de llengües, costums, valors, creences i formes de vida que es troben a l’aula i a l’escola, per tal d’aproximar-se i aprendre d’altres cultures</w:t>
        </w:r>
      </w:hyperlink>
    </w:p>
    <w:p>
      <w:pPr>
        <w:pStyle w:val="Link4"/>
      </w:pPr>
      <w:hyperlink r:id="rId129">
        <w:r>
          <w:rPr/>
          <w:t>Identificació d’alguns principis i valors fonamentals que constitueixen la base de la igualtat de drets i oportunitats per a totes les persones, independentment del seu origen o pertinença</w:t>
        </w:r>
      </w:hyperlink>
    </w:p>
    <w:p>
      <w:pPr>
        <w:pStyle w:val="Link4"/>
      </w:pPr>
      <w:hyperlink r:id="rId130">
        <w:r>
          <w:rPr/>
          <w:t>Reconeixement de la diversitat cultural (llengües, costums, valors, creences, formes de vida...) present a l’aula, a l’escola, i a l’entorn proper, com una oportunitat d’aprenentatge i d’enriquiment</w:t>
        </w:r>
      </w:hyperlink>
    </w:p>
    <w:p>
      <w:pPr>
        <w:pStyle w:val="Link4"/>
      </w:pPr>
      <w:hyperlink r:id="rId131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nk4"/>
      </w:pPr>
      <w:hyperlink r:id="rId132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13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34">
        <w:r>
          <w:rPr/>
          <w:t>Identificació d'algunes habilitats socials necessàries per a la convivència intercultural a l'aula (comunicació, escolta activa, diàleg, empatia, provenció, resolució i transformació de conflictes, cooperaicó, flexibilitat, adaptabilitat) i familiarització amb la seva pràctica</w:t>
        </w:r>
      </w:hyperlink>
    </w:p>
    <w:p>
      <w:pPr>
        <w:pStyle w:val="Link4"/>
      </w:pPr>
      <w:hyperlink r:id="rId13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13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nk4"/>
      </w:pPr>
      <w:hyperlink r:id="rId137">
        <w:r>
          <w:rPr/>
          <w:t>Establiment i promoció de relacions de convivència assertives i respectuoses amb totes les persones i grups socials, independentment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95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38">
        <w:r>
          <w:rPr/>
          <w:t>Coneixement del paper dels principals actors internacionals i dels mecanismes del dret existents per promoure la pau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6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i" TargetMode="External"/><Relationship Id="rId6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7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7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7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m" TargetMode="External"/><Relationship Id="rId7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7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s" TargetMode="External"/><Relationship Id="rId7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7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7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7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7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i" TargetMode="External"/><Relationship Id="rId8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8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i" TargetMode="External"/><Relationship Id="rId8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8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8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8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m" TargetMode="External"/><Relationship Id="rId8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8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8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8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9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9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9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i" TargetMode="External"/><Relationship Id="rId9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9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s" TargetMode="External"/><Relationship Id="rId9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9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9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i" TargetMode="External"/><Relationship Id="rId9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i" TargetMode="External"/><Relationship Id="rId9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10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i" TargetMode="External"/><Relationship Id="rId10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i" TargetMode="External"/><Relationship Id="rId10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10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0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10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10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10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0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i" TargetMode="External"/><Relationship Id="rId10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i" TargetMode="External"/><Relationship Id="rId11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m" TargetMode="External"/><Relationship Id="rId11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m" TargetMode="External"/><Relationship Id="rId11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1_cp_bb_cs" TargetMode="External"/><Relationship Id="rId11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2_cp_bb_cs" TargetMode="External"/><Relationship Id="rId11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1s2" TargetMode="External"/><Relationship Id="rId11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1s2" TargetMode="External"/><Relationship Id="rId11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1_cp_bb_s3s4" TargetMode="External"/><Relationship Id="rId11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2_cp_bb_s3s4" TargetMode="External"/><Relationship Id="rId1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i" TargetMode="External"/><Relationship Id="rId1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i" TargetMode="External"/><Relationship Id="rId1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1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1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m" TargetMode="External"/><Relationship Id="rId123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m" TargetMode="External"/><Relationship Id="rId124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3_ddhh_bc_cs" TargetMode="External"/><Relationship Id="rId125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s" TargetMode="External"/><Relationship Id="rId126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1s2" TargetMode="External"/><Relationship Id="rId12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i" TargetMode="External"/><Relationship Id="rId12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i" TargetMode="External"/><Relationship Id="rId12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i" TargetMode="External"/><Relationship Id="rId13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m" TargetMode="External"/><Relationship Id="rId13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13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13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3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2_int_bc_ci" TargetMode="External"/><Relationship Id="rId1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1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1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1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