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Introducció a la dimensió internacional, al planeta i a altres països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Són conscients de la dimensió internacional, de l’existència d’un planeta i d’altres països.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3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2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3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5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4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5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>
      <w:pPr>
        <w:pStyle w:val="Link4"/>
      </w:pPr>
      <w:hyperlink r:id="rId9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1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2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2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3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Coneixement del rol de les Nacions Unides i del dret internacional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6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7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8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9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0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2" Type="http://schemas.openxmlformats.org/officeDocument/2006/relationships/hyperlink" Target="https://transformarelmon-guia.edualter.org/ca/instruments/carpeta-daprenentatge" TargetMode="External"/><Relationship Id="rId93" Type="http://schemas.openxmlformats.org/officeDocument/2006/relationships/hyperlink" Target="https://transformarelmon-guia.edualter.org/ca/instruments/portafoli1" TargetMode="External"/><Relationship Id="rId94" Type="http://schemas.openxmlformats.org/officeDocument/2006/relationships/hyperlink" Target="https://transformarelmon-guia.edualter.org/ca/instruments/rubrica-perspeciva-feminista" TargetMode="External"/><Relationship Id="rId9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9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9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0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2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