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Valoració dels beneficis de trobar una sortida justa per resoldre els conflictes interpersonals i locals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els beneficis de trobar una sortida justa per resoldre els conflictes interpersonals i locals.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5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6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6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6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6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6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7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80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8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8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85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6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7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8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1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4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5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6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7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6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6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6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6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6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7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8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8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8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