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Subtitle"/>
      </w:pPr>
      <w:r>
        <w:t>CONTINGUTS D'APRENENTATGE PRIMÀRIA</w:t>
      </w:r>
    </w:p>
    <w:p/>
    <w:p>
      <w:pPr>
        <w:pStyle w:val="Title"/>
      </w:pPr>
      <w:r>
        <w:t>Anàlisi del procés, dels actors implicats, i de les postures de cada part en un conflicte interpersonal o local</w:t>
      </w:r>
    </w:p>
    <w:p/>
    <w:p>
      <w:pPr>
        <w:pStyle w:val="Heading1"/>
      </w:pPr>
      <w:r>
        <w:t>OBJECTIU EIX</w:t>
      </w:r>
    </w:p>
    <w:p>
      <w:pPr/>
      <w:r>
        <w:t>L’alumnat ha de ser competent en frenar la violència directa i promoure la pau en l’entorn proper, mitjançant l’anàlisi dels factors de violència i de pau a l’aula o al centre, mitjançant habilitats que faciliten l’apoderament i la convivència.</w:t>
      </w:r>
    </w:p>
    <w:p/>
    <w:p>
      <w:pPr>
        <w:pStyle w:val="Heading1"/>
      </w:pPr>
      <w:r>
        <w:t>OBJECTIU BLOC</w:t>
      </w:r>
    </w:p>
    <w:p>
      <w:pPr/>
      <w:r>
        <w:t>L’alumnat ha de ser competent en valorar críticament els diferents tipus de violència i conflictes de l’entorn proper.</w:t>
      </w:r>
    </w:p>
    <w:p/>
    <w:p>
      <w:pPr>
        <w:pStyle w:val="Heading1"/>
      </w:pPr>
      <w:r>
        <w:t>CRITERI D'AVALUACIÓ</w:t>
      </w:r>
    </w:p>
    <w:p>
      <w:pPr/>
      <w:r>
        <w:t>Analitzen el procés, els actors implicats, i les postures de cada part en un conflicte interpersonal o local.</w:t>
      </w:r>
    </w:p>
    <w:p/>
    <w:p>
      <w:pPr>
        <w:pStyle w:val="Heading1"/>
      </w:pPr>
      <w:r>
        <w:t>TIPUS</w:t>
      </w:r>
    </w:p>
    <w:p>
      <w:pPr>
        <w:pStyle w:val="ListBullet"/>
      </w:pPr>
      <w:r>
        <w:t>Contingut específic</w:t>
      </w:r>
    </w:p>
    <w:p/>
    <w:p>
      <w:pPr>
        <w:pStyle w:val="Heading1"/>
      </w:pPr>
      <w:r>
        <w:t>EIX</w:t>
      </w:r>
    </w:p>
    <w:p>
      <w:pPr>
        <w:pStyle w:val="ListBullet"/>
      </w:pPr>
      <w:r>
        <w:t>Cultura de pau i noviolència</w:t>
      </w:r>
    </w:p>
    <w:p/>
    <w:p>
      <w:pPr>
        <w:pStyle w:val="Heading1"/>
      </w:pPr>
      <w:r>
        <w:t>BLOC</w:t>
      </w:r>
    </w:p>
    <w:p>
      <w:pPr>
        <w:pStyle w:val="ListBullet"/>
      </w:pPr>
      <w:r>
        <w:t>P Anàlisi de la realitat en l’àmbit de la pau i la violència</w:t>
      </w:r>
    </w:p>
    <w:p/>
    <w:p>
      <w:pPr>
        <w:pStyle w:val="Heading1"/>
      </w:pPr>
      <w:r>
        <w:t>ETAPA</w:t>
      </w:r>
    </w:p>
    <w:p>
      <w:pPr>
        <w:pStyle w:val="ListBullet"/>
      </w:pPr>
      <w:r>
        <w:t>Educació Primària</w:t>
      </w:r>
    </w:p>
    <w:p/>
    <w:p>
      <w:pPr>
        <w:pStyle w:val="Heading1"/>
      </w:pPr>
      <w:r>
        <w:t>CICLE</w:t>
      </w:r>
    </w:p>
    <w:p>
      <w:pPr>
        <w:pStyle w:val="ListBullet"/>
      </w:pPr>
      <w:r>
        <w:t>Cicle Superior Primària</w:t>
      </w:r>
    </w:p>
    <w:p/>
    <w:p>
      <w:pPr>
        <w:pStyle w:val="Heading1"/>
      </w:pPr>
      <w:r>
        <w:t>RECOMANACIONS PEDAGÒGIQUES</w:t>
      </w:r>
    </w:p>
    <w:p/>
    <w:p>
      <w:pPr>
        <w:pStyle w:val="Heading2"/>
      </w:pPr>
      <w:r>
        <w:t>ESTRATÈGIES DIDÀCTIQUES</w:t>
      </w:r>
    </w:p>
    <w:p/>
    <w:p>
      <w:pPr>
        <w:pStyle w:val="Heading3"/>
      </w:pPr>
      <w:r>
        <w:t>Anàlisi crítica de conflictes</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Es presenten temes personals o socials trets de la realitat quotidiana que impliquen conflictes, perquè s’exposin les raons que tenen les persones que hi estan implicades, s’analitzin les conductes i s’adoptin vies o mecanismes per intentar millorar la situació conflictiva. Aquesta tècnica obliga a l’alumnat a elaborar els seus propis arguments i exposar les seves actituds davant situacions reals. És interessant donar importància a situacions de conflicte interpersonal o social properes a la realitat escolar i avançar progressivament a situacions més llunyanes.</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l'anàlisi crítica de la realitat</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ORIENTACIONS</w:t>
      </w:r>
    </w:p>
    <w:p>
      <w:pPr>
        <w:pStyle w:val="Link4"/>
      </w:pPr>
      <w:hyperlink r:id="rId9">
        <w:r>
          <w:rPr/>
          <w:t>Reflexió crítica de la diversitat en identitats de gènere, identitats sexuals i opcions afectivosexuals</w:t>
        </w:r>
      </w:hyperlink>
    </w:p>
    <w:p>
      <w:pPr>
        <w:pStyle w:val="Link4"/>
      </w:pPr>
      <w:hyperlink r:id="rId10">
        <w:r>
          <w:rPr/>
          <w:t>Aprofundiment en els comportaments i actituds discriminatòries en diferents àmbits de la vida</w:t>
        </w:r>
      </w:hyperlink>
    </w:p>
    <w:p>
      <w:pPr>
        <w:pStyle w:val="Link4"/>
      </w:pPr>
      <w:hyperlink r:id="rId11">
        <w:r>
          <w:rPr/>
          <w:t>Assumpció de l’ús de diferents actituds cooperatives, solidàries i crítiques davant de situacions de discriminació per motiu de gènere, sexe i opció afectivasexual</w:t>
        </w:r>
      </w:hyperlink>
    </w:p>
    <w:p>
      <w:pPr>
        <w:pStyle w:val="Link4"/>
      </w:pPr>
      <w:hyperlink r:id="rId12">
        <w:r>
          <w:rPr/>
          <w:t>Valoració negativa de comportaments i actituds discriminatòries en diferents àmbits de la vida per motiu de gènere, sexe o opció afectivasexual</w:t>
        </w:r>
      </w:hyperlink>
    </w:p>
    <w:p>
      <w:pPr>
        <w:pStyle w:val="Link4"/>
      </w:pPr>
      <w:hyperlink r:id="rId13">
        <w:r>
          <w:rPr/>
          <w:t>Manifestació d’actituds cooperatives, solidàries i crítiques davant de situacions de discriminació per motiu de gènere, sexe i opció afectivasexual</w:t>
        </w:r>
      </w:hyperlink>
    </w:p>
    <w:p>
      <w:pPr>
        <w:pStyle w:val="Link4"/>
      </w:pPr>
      <w:hyperlink r:id="rId14">
        <w:r>
          <w:rPr/>
          <w:t>Rebuig de comportaments i actituds discriminatòries en diferents àmbits de la vida</w:t>
        </w:r>
      </w:hyperlink>
    </w:p>
    <w:p>
      <w:pPr>
        <w:pStyle w:val="Link4"/>
      </w:pPr>
      <w:hyperlink r:id="rId15">
        <w:r>
          <w:rPr/>
          <w:t>Presentació a les diferents formes de violència directa (física, verbal i psicològica) en les relacions interpersonals</w:t>
        </w:r>
      </w:hyperlink>
    </w:p>
    <w:p>
      <w:pPr>
        <w:pStyle w:val="Link4"/>
      </w:pPr>
      <w:hyperlink r:id="rId16">
        <w:r>
          <w:rPr/>
          <w:t>Expressió del rebuig a la violència directa (física, verbal i psicològica) en les relacions interpersonals</w:t>
        </w:r>
      </w:hyperlink>
    </w:p>
    <w:p>
      <w:pPr>
        <w:pStyle w:val="Link4"/>
      </w:pPr>
      <w:hyperlink r:id="rId17">
        <w:r>
          <w:rPr/>
          <w:t xml:space="preserve">Coneixement inicial de tipus de conflictes a l'aula i a la realitat propera </w:t>
        </w:r>
      </w:hyperlink>
    </w:p>
    <w:p>
      <w:pPr>
        <w:pStyle w:val="Link4"/>
      </w:pPr>
      <w:hyperlink r:id="rId18">
        <w:r>
          <w:rPr/>
          <w:t xml:space="preserve">Anàlisi del procés d’un conflicte interpersonal </w:t>
        </w:r>
      </w:hyperlink>
    </w:p>
    <w:p>
      <w:pPr>
        <w:pStyle w:val="Link4"/>
      </w:pPr>
      <w:hyperlink r:id="rId19">
        <w:r>
          <w:rPr/>
          <w:t>Identificació dels diferents tipus de violència directa (verbal, física, psicològica) en les relacions interpersonals i l’entorn proper</w:t>
        </w:r>
      </w:hyperlink>
    </w:p>
    <w:p>
      <w:pPr>
        <w:pStyle w:val="Link4"/>
      </w:pPr>
      <w:hyperlink r:id="rId20">
        <w:r>
          <w:rPr/>
          <w:t>Capacitat de canalitzar la violència directa pròpia  (física, verbal i psicològica) en les relacions interpersonals</w:t>
        </w:r>
      </w:hyperlink>
    </w:p>
    <w:p>
      <w:pPr>
        <w:pStyle w:val="Link4"/>
      </w:pPr>
      <w:hyperlink r:id="rId21">
        <w:r>
          <w:rPr/>
          <w:t>Coneixement de tipus de conflictes a l'aula i a la realitat propera i capacitat d’argumentar si són violents o no</w:t>
        </w:r>
      </w:hyperlink>
    </w:p>
    <w:p>
      <w:pPr>
        <w:pStyle w:val="Link4"/>
      </w:pPr>
      <w:hyperlink r:id="rId22">
        <w:r>
          <w:rPr/>
          <w:t>Anàlisi del procés i dels actors implicats en un conflicte interpersonal o local</w:t>
        </w:r>
      </w:hyperlink>
    </w:p>
    <w:p>
      <w:pPr>
        <w:pStyle w:val="Link4"/>
      </w:pPr>
      <w:hyperlink r:id="rId23">
        <w:r>
          <w:rPr/>
          <w:t>Valoració crítica dels diferents tipus de violència (directa (física, verbal, psicològica), estructural i cultural) en les relacions interpersonals i l’entorn proper</w:t>
        </w:r>
      </w:hyperlink>
    </w:p>
    <w:p>
      <w:pPr>
        <w:pStyle w:val="Link4"/>
      </w:pPr>
      <w:hyperlink r:id="rId24">
        <w:r>
          <w:rPr/>
          <w:t>Capacitat de frenar la violència directa (física, verbal i psicològica) d’altres persones en les relacions interpersonals</w:t>
        </w:r>
      </w:hyperlink>
    </w:p>
    <w:p>
      <w:pPr>
        <w:pStyle w:val="Link4"/>
      </w:pPr>
      <w:hyperlink r:id="rId25">
        <w:r>
          <w:rPr/>
          <w:t>Coneixement del tipus de conflicte a l'aula i en la realitat propera, capacitat de comparar-los i d’argumentar si són violents o no</w:t>
        </w:r>
      </w:hyperlink>
    </w:p>
    <w:p>
      <w:pPr>
        <w:pStyle w:val="Link4"/>
      </w:pPr>
      <w:hyperlink r:id="rId26">
        <w:r>
          <w:rPr/>
          <w:t>Anàlisi del procés, dels actors implicats, i de les postures de cada part en un conflicte interpersonal o local</w:t>
        </w:r>
      </w:hyperlink>
    </w:p>
    <w:p>
      <w:pPr>
        <w:pStyle w:val="Link4"/>
      </w:pPr>
      <w:hyperlink r:id="rId27">
        <w:r>
          <w:rPr/>
          <w:t>Anàlisi de les causes i les conseqüències de la violència (directa, estructural i cultural) en les relacions interpersonals, socials i mundials</w:t>
        </w:r>
      </w:hyperlink>
    </w:p>
    <w:p>
      <w:pPr>
        <w:pStyle w:val="Link4"/>
      </w:pPr>
      <w:hyperlink r:id="rId28">
        <w:r>
          <w:rPr/>
          <w:t>Capacitat d’argumentar el rebuig als tipus de violència (directa, estructural i cultural) en les relacions interpersonals i en les condicions socials i mundials</w:t>
        </w:r>
      </w:hyperlink>
    </w:p>
    <w:p>
      <w:pPr>
        <w:pStyle w:val="Link4"/>
      </w:pPr>
      <w:hyperlink r:id="rId29">
        <w:r>
          <w:rPr/>
          <w:t>Coneixement dels diferents tipus de conflictes (locals, socials, internacionals) capacitat de comparar-los, i d’argumentar si són violents o no</w:t>
        </w:r>
      </w:hyperlink>
    </w:p>
    <w:p>
      <w:pPr>
        <w:pStyle w:val="Link4"/>
      </w:pPr>
      <w:hyperlink r:id="rId30">
        <w:r>
          <w:rPr/>
          <w:t>Anàlisi del procés, dels actors implicats, de les postures i de les necessitats de cada part en un conflicte interpersonal, social o internacional, des de la complexitat</w:t>
        </w:r>
      </w:hyperlink>
    </w:p>
    <w:p>
      <w:pPr>
        <w:pStyle w:val="Link4"/>
      </w:pPr>
      <w:hyperlink r:id="rId31">
        <w:r>
          <w:rPr/>
          <w:t>Reflexió crítica sobre causes i conseqüències dels diferents tipus de violència (directa, estructural i cultural) en les relacions interpersonals, socials i mundials</w:t>
        </w:r>
      </w:hyperlink>
    </w:p>
    <w:p>
      <w:pPr>
        <w:pStyle w:val="Link4"/>
      </w:pPr>
      <w:hyperlink r:id="rId32">
        <w:r>
          <w:rPr/>
          <w:t>Capacitat d’aplicar alternatives per frenar els diferents tipus de violència (directa, estructural i cultural) en les relacions interpersonals i en les condicions socials i mundials</w:t>
        </w:r>
      </w:hyperlink>
    </w:p>
    <w:p>
      <w:pPr>
        <w:pStyle w:val="Link4"/>
      </w:pPr>
      <w:hyperlink r:id="rId33">
        <w:r>
          <w:rPr/>
          <w:t>Coneixement dels diferents tipus de conflictes (locals, socials, internacionals; noviolents o violents) i reflexió crítica de la cobertura que en fan els mitjans de comunicació</w:t>
        </w:r>
      </w:hyperlink>
    </w:p>
    <w:p>
      <w:pPr>
        <w:pStyle w:val="Link4"/>
      </w:pPr>
      <w:hyperlink r:id="rId34">
        <w:r>
          <w:rPr/>
          <w:t>Anàlisi crítica del procés, dels actors i de les necessitats en els conflictes interpersonals, socials o internacionals, de les seves causes i conseqüències des de la complexitat, capaç de destriar críticament la informació i de superar una visió simplista del món</w:t>
        </w:r>
      </w:hyperlink>
    </w:p>
    <w:p>
      <w:pPr>
        <w:pStyle w:val="Link4"/>
      </w:pPr>
      <w:hyperlink r:id="rId35">
        <w:r>
          <w:rPr/>
          <w:t>Identificació de les fases del conflicte (abans, durant o després de la crisi)</w:t>
        </w:r>
      </w:hyperlink>
    </w:p>
    <w:p>
      <w:pPr>
        <w:pStyle w:val="Link4"/>
      </w:pPr>
      <w:hyperlink r:id="rId36">
        <w:r>
          <w:rPr/>
          <w:t>Detecció de situacions de conflicte on estan implicades</w:t>
        </w:r>
      </w:hyperlink>
    </w:p>
    <w:p>
      <w:pPr>
        <w:pStyle w:val="Link4"/>
      </w:pPr>
      <w:hyperlink r:id="rId37">
        <w:r>
          <w:rPr/>
          <w:t>Introducció als mecanismes de transformació de conflictes en funció de la fase en la que es troba el conflicte</w:t>
        </w:r>
      </w:hyperlink>
    </w:p>
    <w:p>
      <w:pPr>
        <w:pStyle w:val="Link4"/>
      </w:pPr>
      <w:hyperlink r:id="rId38">
        <w:r>
          <w:rPr/>
          <w:t>Predisposició a implicar-se en la transformació del conflicte en el que estan implicades</w:t>
        </w:r>
      </w:hyperlink>
    </w:p>
    <w:p>
      <w:pPr>
        <w:pStyle w:val="Link4"/>
      </w:pPr>
      <w:hyperlink r:id="rId39">
        <w:r>
          <w:rPr/>
          <w:t>Coneixement dels mecanismes de transformació de conflictes (provenció, normes de grup, anàlisi i negociació, mediació, reparació) en funció de la fase en la que es troba el conflicte</w:t>
        </w:r>
      </w:hyperlink>
    </w:p>
    <w:p>
      <w:pPr>
        <w:pStyle w:val="Link4"/>
      </w:pPr>
      <w:hyperlink r:id="rId40">
        <w:r>
          <w:rPr/>
          <w:t>Indagació de tot tipus d’accions que contribueixin a transformar el conflicte en el que estan implicades</w:t>
        </w:r>
      </w:hyperlink>
    </w:p>
    <w:p>
      <w:pPr>
        <w:pStyle w:val="Link4"/>
      </w:pPr>
      <w:hyperlink r:id="rId41">
        <w:r>
          <w:rPr/>
          <w:t>Capacitat d’aplicar  mecanismes de transformació de conflictes corresponent en funció de la fase en la qual es troba el conflicte</w:t>
        </w:r>
      </w:hyperlink>
    </w:p>
    <w:p>
      <w:pPr>
        <w:pStyle w:val="Link4"/>
      </w:pPr>
      <w:hyperlink r:id="rId42">
        <w:r>
          <w:rPr/>
          <w:t>Implicació en tot tipus d’accions personals i col•lectives que contribueixin a transformar els conflictes de forma noviolenta en l’entorn proper i llunyà</w:t>
        </w:r>
      </w:hyperlink>
    </w:p>
    <w:p>
      <w:pPr>
        <w:pStyle w:val="Link4"/>
      </w:pPr>
      <w:hyperlink r:id="rId43">
        <w:r>
          <w:rPr/>
          <w:t>Capacitat d’aplicar amb destresa els mecanismes de transformació de conflictes corresponent en funció de la fase en la qual es troba el conflicte</w:t>
        </w:r>
      </w:hyperlink>
    </w:p>
    <w:p>
      <w:pPr>
        <w:pStyle w:val="Link4"/>
      </w:pPr>
      <w:hyperlink r:id="rId44">
        <w:r>
          <w:rPr/>
          <w:t xml:space="preserve">Defensa i promoció de tot tipus d’accions personals i col•lectives que contribueixin a transformar els conflictes de forma noviolenta, tant en l’entorn proper com llunyà </w:t>
        </w:r>
      </w:hyperlink>
    </w:p>
    <w:p>
      <w:pPr>
        <w:pStyle w:val="Link4"/>
      </w:pPr>
      <w:hyperlink r:id="rId45">
        <w:r>
          <w:rPr/>
          <w:t>Reconeixement de diferents  situacions de marginació, discriminació, injustícia i violació de drets fonamentals en l’entorn proper</w:t>
        </w:r>
      </w:hyperlink>
    </w:p>
    <w:p>
      <w:pPr>
        <w:pStyle w:val="Link4"/>
      </w:pPr>
      <w:hyperlink r:id="rId46">
        <w:r>
          <w:rPr/>
          <w:t>Reconeixement i exercici de diferents formes de mobilització social per a la defensa i reivindicació de drets en situacions de vulnerabilitat social en l'entorn proper (escola, barri, municipi...)</w:t>
        </w:r>
      </w:hyperlink>
    </w:p>
    <w:p>
      <w:pPr>
        <w:pStyle w:val="Link4"/>
      </w:pPr>
      <w:hyperlink r:id="rId47">
        <w:r>
          <w:rPr/>
          <w:t>Identificació i reflexió al voltant de les diferents situacions de violació dels drets humans tant en països en situacions de conflictes armats o amb sistemes polítics no democràtics con en l'entorn proper</w:t>
        </w:r>
      </w:hyperlink>
    </w:p>
    <w:p>
      <w:pPr>
        <w:pStyle w:val="Link4"/>
      </w:pPr>
      <w:hyperlink r:id="rId48">
        <w:r>
          <w:rPr/>
          <w:t>Indagació de tot tipus d'accions que contribueixin a eradicar les situacions de marginació, discriminació, injustícia i violació de drets fonamentals en l’entorn proper</w:t>
        </w:r>
      </w:hyperlink>
    </w:p>
    <w:p>
      <w:pPr>
        <w:pStyle w:val="Link4"/>
      </w:pPr>
      <w:hyperlink r:id="rId49">
        <w:r>
          <w:rPr/>
          <w:t xml:space="preserve">Anàlisi crítica dels instruments de protecció de drets i incidència existents (instruments internacionals, moviments sindicals, ILP...) i posada en pràctica d'algun dels mecanismes de defensa en situacions de vulnerabilitat social a escala local </w:t>
        </w:r>
      </w:hyperlink>
    </w:p>
    <w:p>
      <w:pPr>
        <w:pStyle w:val="Link4"/>
      </w:pPr>
      <w:hyperlink r:id="rId50">
        <w:r>
          <w:rPr/>
          <w:t>Identificació de la necessitat de prendre decisions de forma autònoma</w:t>
        </w:r>
      </w:hyperlink>
    </w:p>
    <w:p>
      <w:pPr>
        <w:pStyle w:val="Link4"/>
      </w:pPr>
      <w:hyperlink r:id="rId51">
        <w:r>
          <w:rPr/>
          <w:t>Valoració de les responsabilitats i les conseqüències que es deriven de les pròpies decisions</w:t>
        </w:r>
      </w:hyperlink>
    </w:p>
    <w:p>
      <w:pPr>
        <w:pStyle w:val="Link4"/>
      </w:pPr>
      <w:hyperlink r:id="rId52">
        <w:r>
          <w:rPr/>
          <w:t>Anàlisi  crítica del procés de construcció i respecte de les diferents normes de convivència democràtica del centre, la família i l’entorn proper en base als criteris de consens i dissens</w:t>
        </w:r>
      </w:hyperlink>
    </w:p>
    <w:p>
      <w:pPr>
        <w:pStyle w:val="Link4"/>
      </w:pPr>
      <w:hyperlink r:id="rId53">
        <w:r>
          <w:rPr/>
          <w:t>Anàlisi crítica de les causes i conseqüències dels diferents problemes mediambientals degut a l’impacte de l’activitat humana tant de l’entorn proper com de l’entorn llunyà.</w:t>
        </w:r>
      </w:hyperlink>
    </w:p>
    <w:p>
      <w:pPr>
        <w:pStyle w:val="Link4"/>
      </w:pPr>
      <w:hyperlink r:id="rId54">
        <w:r>
          <w:rPr/>
          <w:t>Reflexió crítica sobre les causes i conseqüències dels diferents problemes mediambientals degut a l’impacte de l’activitat humana tant de l’entorn proper com de l’entorn llunyà</w:t>
        </w:r>
      </w:hyperlink>
    </w:p>
    <w:p>
      <w:pPr>
        <w:pStyle w:val="Link4"/>
      </w:pPr>
      <w:hyperlink r:id="rId55">
        <w:r>
          <w:rPr/>
          <w:t>Anàlisi crítica de diferents alternatives de consum o activitats econòmiques relacionades amb la producció de béns i serveis.</w:t>
        </w:r>
      </w:hyperlink>
    </w:p>
    <w:p>
      <w:pPr>
        <w:pStyle w:val="Link4"/>
      </w:pPr>
      <w:hyperlink r:id="rId56">
        <w:r>
          <w:rPr/>
          <w:t>Anàlisi crítica dels diferents elements característics de la societat de consum, valorant possibles alternatives de consum o d’activitats econòmiques amb la producció de béns i serveis</w:t>
        </w:r>
      </w:hyperlink>
    </w:p>
    <w:p>
      <w:pPr>
        <w:pStyle w:val="Link4"/>
      </w:pPr>
      <w:hyperlink r:id="rId57">
        <w:r>
          <w:rPr/>
          <w:t>Posicionament i reflexió crítica sobre les diferents alternatives sorgides per compensar l’impacte mediambiental de la societat de consum.</w:t>
        </w:r>
      </w:hyperlink>
    </w:p>
    <w:p>
      <w:pPr>
        <w:pStyle w:val="Link4"/>
      </w:pPr>
      <w:hyperlink r:id="rId58">
        <w:r>
          <w:rPr/>
          <w:t>Reflexió crítica en relació a la societat de consum i les seves característiques, proposant alternatives de consum o activitats econòmiques relacionades amb la producció de béns i serveis.</w:t>
        </w:r>
      </w:hyperlink>
    </w:p>
    <w:p>
      <w:pPr>
        <w:pStyle w:val="Link4"/>
      </w:pPr>
      <w:hyperlink r:id="rId59">
        <w:r>
          <w:rPr/>
          <w:t>Identificació de situacions de discriminació, exclusió, dominació  o violència envers persones i grups per motiu del seu origen o pertinença en diferents àmbits relacionals de l'alumnat</w:t>
        </w:r>
      </w:hyperlink>
    </w:p>
    <w:p>
      <w:pPr>
        <w:pStyle w:val="Link4"/>
      </w:pPr>
      <w:hyperlink r:id="rId60">
        <w:r>
          <w:rPr/>
          <w:t>Reflexió i posicionament en relació als estereotips i prejudicis presents a l'aula i en els diferents àmbits relacionals de l'alumnat envers persones i col.lectius d’orígens culturals diversos</w:t>
        </w:r>
      </w:hyperlink>
    </w:p>
    <w:p>
      <w:pPr>
        <w:pStyle w:val="Link4"/>
      </w:pPr>
      <w:hyperlink r:id="rId61">
        <w:r>
          <w:rPr/>
          <w:t>Anàlisi crítica i rebuig dels estereotips i prejudicis presents a l'aula i en els diferents àmbits relacionals de l'alumnat envers persones i col.lectius d'orígens culturals diversos</w:t>
        </w:r>
      </w:hyperlink>
    </w:p>
    <w:p>
      <w:pPr>
        <w:pStyle w:val="Link4"/>
      </w:pPr>
      <w:hyperlink r:id="rId62">
        <w:r>
          <w:rPr/>
          <w:t>Anàlisi i valoració crítica de les actituds i comportaments etnocèntrics, xenòfobs i racistes que generen situacions de  discriminació, exclusió, dominació o violència envers persones o grups per motiu del seu origen o pertinença al llarg de la història i en l’actualitat</w:t>
        </w:r>
      </w:hyperlink>
    </w:p>
    <w:p>
      <w:pPr>
        <w:pStyle w:val="Link4"/>
      </w:pPr>
      <w:hyperlink r:id="rId63">
        <w:r>
          <w:rPr/>
          <w:t>Reflexió crítica i  deconstrucció dels estereotips  i prejudicis presents a l'aula i en els diferents àmbits relacionals de l'alumnat envers persones i col•lectius d’orígens culturals diversos</w:t>
        </w:r>
      </w:hyperlink>
    </w:p>
    <w:p>
      <w:pPr>
        <w:pStyle w:val="Link4"/>
      </w:pPr>
      <w:hyperlink r:id="rId64">
        <w:r>
          <w:rPr/>
          <w:t>Posicionament crític i rebuig d'actituds i comportaments etnocèntrics, xenòfobs i racistes que generen situacions de discriminació, exclusió, dominació o violència envers persones o grups per motius d’origen o pertinença al llarg de la història i en l’actualitat</w:t>
        </w:r>
      </w:hyperlink>
    </w:p>
    <w:p>
      <w:pPr>
        <w:pStyle w:val="Link4"/>
      </w:pPr>
      <w:hyperlink r:id="rId65">
        <w:r>
          <w:rPr/>
          <w:t>Valoració crítica i aplicació de diferents eines, mecanismes i recursos per detectar i prevenir comportaments i/o situacions de discriminació, exclusió, dominació o violència envers les persones i grups per motiu del seu origen o pertinença</w:t>
        </w:r>
      </w:hyperlink>
    </w:p>
    <w:p/>
    <w:p>
      <w:pPr>
        <w:pStyle w:val="Heading4"/>
      </w:pPr>
      <w:r>
        <w:t>INSTRUMENTS D'AVALUACIÓ</w:t>
      </w:r>
    </w:p>
    <w:p>
      <w:pPr>
        <w:pStyle w:val="Link4"/>
      </w:pPr>
      <w:hyperlink r:id="rId66">
        <w:r>
          <w:rPr/>
          <w:t>Observació d'actituds</w:t>
        </w:r>
      </w:hyperlink>
    </w:p>
    <w:p>
      <w:pPr>
        <w:pStyle w:val="Link4"/>
      </w:pPr>
      <w:hyperlink r:id="rId67">
        <w:r>
          <w:rPr/>
          <w:t>Rúbrica Perspeciva Feminista</w:t>
        </w:r>
      </w:hyperlink>
    </w:p>
    <w:p/>
    <w:p>
      <w:pPr>
        <w:pStyle w:val="Heading3"/>
      </w:pPr>
      <w:r>
        <w:t>Dinàmiques de grup</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La dinàmica de grups posa la seva atenció en el comportament de les persones en un grup i es proposa aprofundir en els factors que augmenten l’eficiència d’un grup o que poden contribuir a resoldre els problemes dintre del grup. Així, doncs, les dinàmiques de grup són el conjunt de mitjans, instruments i procediments que, aplicats al treball en grup, serveixen per desenvolupar la seva eficàcia, fer realitat les seves potencialitats, estimular l’acció i el funcionament del grup per aconseguir els propis objectius.</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l'autoconeixement i el desenvolupament personal</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ORIENTACIONS</w:t>
      </w:r>
    </w:p>
    <w:p>
      <w:pPr>
        <w:pStyle w:val="Link4"/>
      </w:pPr>
      <w:hyperlink r:id="rId68">
        <w:r>
          <w:rPr/>
          <w:t>Valoració dels beneficis de trobar una sortida justa per resoldre els conflictes interpersonals</w:t>
        </w:r>
      </w:hyperlink>
    </w:p>
    <w:p>
      <w:pPr>
        <w:pStyle w:val="Link4"/>
      </w:pPr>
      <w:hyperlink r:id="rId69">
        <w:r>
          <w:rPr/>
          <w:t>Valoració dels beneficis de trobar una sortida justa per resoldre els conflictes interpersonals i locals</w:t>
        </w:r>
      </w:hyperlink>
    </w:p>
    <w:p>
      <w:pPr>
        <w:pStyle w:val="Link4"/>
      </w:pPr>
      <w:hyperlink r:id="rId26">
        <w:r>
          <w:rPr/>
          <w:t>Anàlisi del procés, dels actors implicats, i de les postures de cada part en un conflicte interpersonal o local</w:t>
        </w:r>
      </w:hyperlink>
    </w:p>
    <w:p>
      <w:pPr>
        <w:pStyle w:val="Link4"/>
      </w:pPr>
      <w:hyperlink r:id="rId70">
        <w:r>
          <w:rPr/>
          <w:t>Valoració dels beneficis i els reptes de respectar el procés i de trobar una sortida justa per resoldre els conflictes interpersonals i locals</w:t>
        </w:r>
      </w:hyperlink>
    </w:p>
    <w:p>
      <w:pPr>
        <w:pStyle w:val="Link4"/>
      </w:pPr>
      <w:hyperlink r:id="rId30">
        <w:r>
          <w:rPr/>
          <w:t>Anàlisi del procés, dels actors implicats, de les postures i de les necessitats de cada part en un conflicte interpersonal, social o internacional, des de la complexitat</w:t>
        </w:r>
      </w:hyperlink>
    </w:p>
    <w:p>
      <w:pPr>
        <w:pStyle w:val="Link4"/>
      </w:pPr>
      <w:hyperlink r:id="rId71">
        <w:r>
          <w:rPr/>
          <w:t>Capacitat d’argumentar els reptes i els beneficis de respectar el procés i de trobar una sortida justa per resoldre els conflictes  interpersonals i socials</w:t>
        </w:r>
      </w:hyperlink>
    </w:p>
    <w:p>
      <w:pPr>
        <w:pStyle w:val="Link4"/>
      </w:pPr>
      <w:hyperlink r:id="rId34">
        <w:r>
          <w:rPr/>
          <w:t>Anàlisi crítica del procés, dels actors i de les necessitats en els conflictes interpersonals, socials o internacionals, de les seves causes i conseqüències des de la complexitat, capaç de destriar críticament la informació i de superar una visió simplista del món</w:t>
        </w:r>
      </w:hyperlink>
    </w:p>
    <w:p>
      <w:pPr>
        <w:pStyle w:val="Link4"/>
      </w:pPr>
      <w:hyperlink r:id="rId72">
        <w:r>
          <w:rPr/>
          <w:t>Defensa del conflicte com a oportunitat de canvi social</w:t>
        </w:r>
      </w:hyperlink>
    </w:p>
    <w:p>
      <w:pPr>
        <w:pStyle w:val="Link4"/>
      </w:pPr>
      <w:hyperlink r:id="rId73">
        <w:r>
          <w:rPr/>
          <w:t>Introducció a les habilitats socials com a forma d’apoderament personal</w:t>
        </w:r>
      </w:hyperlink>
    </w:p>
    <w:p>
      <w:pPr>
        <w:pStyle w:val="Link4"/>
      </w:pPr>
      <w:hyperlink r:id="rId74">
        <w:r>
          <w:rPr/>
          <w:t>Introducció al reconeixement de les emocions primàries (enuig, alegria, por i tristesa): com em sento i com canalitzo els meus sentiments</w:t>
        </w:r>
      </w:hyperlink>
    </w:p>
    <w:p>
      <w:pPr>
        <w:pStyle w:val="Link4"/>
      </w:pPr>
      <w:hyperlink r:id="rId75">
        <w:r>
          <w:rPr/>
          <w:t>Coneixement de les principals habilitats socials com a forma d’apoderament personal</w:t>
        </w:r>
      </w:hyperlink>
    </w:p>
    <w:p>
      <w:pPr>
        <w:pStyle w:val="Link4"/>
      </w:pPr>
      <w:hyperlink r:id="rId76">
        <w:r>
          <w:rPr/>
          <w:t>Reconeixement de les pròpies emocions i de les necessitats que hi ha al darrera: què sento i què crec que em fa sentir així</w:t>
        </w:r>
      </w:hyperlink>
    </w:p>
    <w:p>
      <w:pPr>
        <w:pStyle w:val="Link4"/>
      </w:pPr>
      <w:hyperlink r:id="rId77">
        <w:r>
          <w:rPr/>
          <w:t>Capacitat de valorar les pròpies  habilitats socials que tenen més i menys desenvolupades com a forma d’apoderament personal</w:t>
        </w:r>
      </w:hyperlink>
    </w:p>
    <w:p>
      <w:pPr>
        <w:pStyle w:val="Link4"/>
      </w:pPr>
      <w:hyperlink r:id="rId78">
        <w:r>
          <w:rPr/>
          <w:t>Comunicació assertiva de les pròpies emocions, i empatia amb les emocions de les altres persones des de l‘estima cap a les altres persones</w:t>
        </w:r>
      </w:hyperlink>
    </w:p>
    <w:p>
      <w:pPr>
        <w:pStyle w:val="Link4"/>
      </w:pPr>
      <w:hyperlink r:id="rId79">
        <w:r>
          <w:rPr/>
          <w:t>Consciència de les passes a seguir per a reforçar les habilitats (i febleses) socials i apoderar-se</w:t>
        </w:r>
      </w:hyperlink>
    </w:p>
    <w:p>
      <w:pPr>
        <w:pStyle w:val="Link4"/>
      </w:pPr>
      <w:hyperlink r:id="rId80">
        <w:r>
          <w:rPr/>
          <w:t>Comprensió de les causes dels sentiments (necessitats) propis i aliens des de l‘estima cap a una mateixa i cap a les altres persones</w:t>
        </w:r>
      </w:hyperlink>
    </w:p>
    <w:p>
      <w:pPr>
        <w:pStyle w:val="Link4"/>
      </w:pPr>
      <w:hyperlink r:id="rId41">
        <w:r>
          <w:rPr/>
          <w:t>Capacitat d’aplicar  mecanismes de transformació de conflictes corresponent en funció de la fase en la qual es troba el conflicte</w:t>
        </w:r>
      </w:hyperlink>
    </w:p>
    <w:p>
      <w:pPr>
        <w:pStyle w:val="Link4"/>
      </w:pPr>
      <w:hyperlink r:id="rId81">
        <w:r>
          <w:rPr/>
          <w:t>Desenvolupament de les pròpies habilitats (i febleses) socials i capacitat d’autoavaluar per apoderar-se</w:t>
        </w:r>
      </w:hyperlink>
    </w:p>
    <w:p>
      <w:pPr>
        <w:pStyle w:val="Link4"/>
      </w:pPr>
      <w:hyperlink r:id="rId82">
        <w:r>
          <w:rPr/>
          <w:t>Comunicació  assertiva de les emocions i de les necessitats, de forma que mostri estima cap a una mateixa i cap a l’Altre (empatia)</w:t>
        </w:r>
      </w:hyperlink>
    </w:p>
    <w:p>
      <w:pPr>
        <w:pStyle w:val="Link4"/>
      </w:pPr>
      <w:hyperlink r:id="rId83">
        <w:r>
          <w:rPr/>
          <w:t>Interès i voluntat per  participar de forma responsable i compromesa en les  tasques escolars</w:t>
        </w:r>
      </w:hyperlink>
    </w:p>
    <w:p>
      <w:pPr>
        <w:pStyle w:val="Link4"/>
      </w:pPr>
      <w:hyperlink r:id="rId84">
        <w:r>
          <w:rPr/>
          <w:t>Presentació i pràctica de les diferents habilitats per a la comunicació i la convivència a l’aula</w:t>
        </w:r>
      </w:hyperlink>
    </w:p>
    <w:p>
      <w:pPr>
        <w:pStyle w:val="Link4"/>
      </w:pPr>
      <w:hyperlink r:id="rId85">
        <w:r>
          <w:rPr/>
          <w:t>Presentació i pràctica de les normes, i de la seva importància per a la convivència democràtica en els diferents àmbits relacionals</w:t>
        </w:r>
      </w:hyperlink>
    </w:p>
    <w:p>
      <w:pPr>
        <w:pStyle w:val="Link4"/>
      </w:pPr>
      <w:hyperlink r:id="rId86">
        <w:r>
          <w:rPr/>
          <w:t>Presentació i exercitació d’alguns mecanismes i vies de participació democràtica a l’aula</w:t>
        </w:r>
      </w:hyperlink>
    </w:p>
    <w:p>
      <w:pPr>
        <w:pStyle w:val="Link4"/>
      </w:pPr>
      <w:hyperlink r:id="rId87">
        <w:r>
          <w:rPr/>
          <w:t>Pràctica de les diferents habilitats per a la comunicació i la convivència a l’aula i al centre</w:t>
        </w:r>
      </w:hyperlink>
    </w:p>
    <w:p>
      <w:pPr>
        <w:pStyle w:val="Link4"/>
      </w:pPr>
      <w:hyperlink r:id="rId88">
        <w:r>
          <w:rPr/>
          <w:t>Identificació i pràctica de les diferents normes per a la  convivència democràtica al centre, la família i l’entorn proper</w:t>
        </w:r>
      </w:hyperlink>
    </w:p>
    <w:p>
      <w:pPr>
        <w:pStyle w:val="Link4"/>
      </w:pPr>
      <w:hyperlink r:id="rId89">
        <w:r>
          <w:rPr/>
          <w:t>Ús de les diferents habilitats per a la comunicació i la convivència a l’aula, al centre i a l’entorn proper</w:t>
        </w:r>
      </w:hyperlink>
    </w:p>
    <w:p>
      <w:pPr>
        <w:pStyle w:val="Link4"/>
      </w:pPr>
      <w:hyperlink r:id="rId90">
        <w:r>
          <w:rPr/>
          <w:t>Compromís en la construcció i el respecte de normes per a la  convivència democràtica en l’àmbit escolar, familiar i en l’entorn proper.</w:t>
        </w:r>
      </w:hyperlink>
    </w:p>
    <w:p>
      <w:pPr>
        <w:pStyle w:val="Link4"/>
      </w:pPr>
      <w:hyperlink r:id="rId91">
        <w:r>
          <w:rPr/>
          <w:t xml:space="preserve">Defensa i promoció d’habilitats per a la comunicació i la convivència que contribueixin a orientar les relacions interpersonals i intergrupals amb una perspectiva ètica tant en l’entorn proper com llunyà </w:t>
        </w:r>
      </w:hyperlink>
    </w:p>
    <w:p>
      <w:pPr>
        <w:pStyle w:val="Link4"/>
      </w:pPr>
      <w:hyperlink r:id="rId92">
        <w:r>
          <w:rPr/>
          <w:t>Identificació d’alguns elements que contribueixen a la configuració de la identitat (origen, llengua, costums, valors, sentit de pertinença, adscripció a grups d’afinitat)</w:t>
        </w:r>
      </w:hyperlink>
    </w:p>
    <w:p>
      <w:pPr>
        <w:pStyle w:val="Link4"/>
      </w:pPr>
      <w:hyperlink r:id="rId93">
        <w:r>
          <w:rPr/>
          <w:t>Observació de la diversitat de llengües, costums, valors, creences i formes de vida que es troben a l’aula i a l’escola, per tal d’aproximar-se i aprendre d’altres cultures</w:t>
        </w:r>
      </w:hyperlink>
    </w:p>
    <w:p>
      <w:pPr>
        <w:pStyle w:val="Link4"/>
      </w:pPr>
      <w:hyperlink r:id="rId94">
        <w:r>
          <w:rPr/>
          <w:t>Identificació d’alguns principis i valors fonamentals que constitueixen la base de la igualtat de drets i oportunitats per a totes les persones, independentment del seu origen o pertinença</w:t>
        </w:r>
      </w:hyperlink>
    </w:p>
    <w:p>
      <w:pPr>
        <w:pStyle w:val="Link4"/>
      </w:pPr>
      <w:hyperlink r:id="rId95">
        <w:r>
          <w:rPr/>
          <w:t>Reconeixement de la diversitat cultural (llengües, costums, valors, creences, formes de vida...) present a l’aula, a l’escola, i a l’entorn proper, com una oportunitat d’aprenentatge i d’enriquiment</w:t>
        </w:r>
      </w:hyperlink>
    </w:p>
    <w:p>
      <w:pPr>
        <w:pStyle w:val="Link4"/>
      </w:pPr>
      <w:hyperlink r:id="rId96">
        <w:r>
          <w:rPr/>
          <w:t>Presentació de diferents eines, mecanismes i recursos de prevenció i detecció de comportaments i/o de situacions de discriminació, exclusió, dominació o violència envers les persones i grups per motiu del seu origen o pertinença i familiarització amb el seu ús a l’aula</w:t>
        </w:r>
      </w:hyperlink>
    </w:p>
    <w:p>
      <w:pPr>
        <w:pStyle w:val="Link4"/>
      </w:pPr>
      <w:hyperlink r:id="rId97">
        <w:r>
          <w:rPr/>
          <w:t>Reconeixement d'estereotips i prejudicis presents a l'aula i en l'entorn proper envers persones i col.lectius d'orígens culturals diversos</w:t>
        </w:r>
      </w:hyperlink>
    </w:p>
    <w:p>
      <w:pPr>
        <w:pStyle w:val="Link4"/>
      </w:pPr>
      <w:hyperlink r:id="rId98">
        <w:r>
          <w:rPr/>
          <w:t>Identificació de diferents eines, mecanismes i recursos útils per detectar i prevenir comportaments i/o situacions de discriminació, exclusió, dominació o violència envers les persones i grups per motiu del seu origen o pertinença, i pràctica d'aquestes estratègies a l'aula i al centre</w:t>
        </w:r>
      </w:hyperlink>
    </w:p>
    <w:p>
      <w:pPr>
        <w:pStyle w:val="Link4"/>
      </w:pPr>
      <w:hyperlink r:id="rId99">
        <w:r>
          <w:rPr/>
          <w:t>Identificació d'algunes habilitats socials necessàries per a la convivència intercultural a l'aula (comunicació, escolta activa, diàleg, empatia, provenció, resolució i transformació de conflictes, cooperaicó, flexibilitat, adaptabilitat) i familiarització amb la seva pràctica</w:t>
        </w:r>
      </w:hyperlink>
    </w:p>
    <w:p>
      <w:pPr>
        <w:pStyle w:val="Link4"/>
      </w:pPr>
      <w:hyperlink r:id="rId100">
        <w:r>
          <w:rPr/>
          <w:t xml:space="preserve">Reconeixement i valoració de les necessitats, desitjos, sentiments i valors personals i grupas a partir de l'autoestima, el respecte i la confiança </w:t>
        </w:r>
      </w:hyperlink>
    </w:p>
    <w:p>
      <w:pPr>
        <w:pStyle w:val="Link4"/>
      </w:pPr>
      <w:hyperlink r:id="rId101">
        <w:r>
          <w:rPr/>
          <w:t>Reflexió crítica sobre els sistemes de presa de decisions (votacions, majories, consens) i la importància de la participació en la definició de normes per a la convivència de totes les persones i grups socials, sense exclusions per motius d'origen o pertinença</w:t>
        </w:r>
      </w:hyperlink>
    </w:p>
    <w:p>
      <w:pPr>
        <w:pStyle w:val="Link4"/>
      </w:pPr>
      <w:hyperlink r:id="rId102">
        <w:r>
          <w:rPr/>
          <w:t>Establiment i promoció de relacions de convivència assertives i respectuoses amb totes les persones i grups socials, independentment del seu origen o pertinença</w:t>
        </w:r>
      </w:hyperlink>
    </w:p>
    <w:p/>
    <w:p>
      <w:pPr>
        <w:pStyle w:val="Heading4"/>
      </w:pPr>
      <w:r>
        <w:t>INSTRUMENTS D'AVALUACIÓ</w:t>
      </w:r>
    </w:p>
    <w:p>
      <w:pPr>
        <w:pStyle w:val="Link4"/>
      </w:pPr>
      <w:hyperlink r:id="rId66">
        <w:r>
          <w:rPr/>
          <w:t>Observació d'actituds</w:t>
        </w:r>
      </w:hyperlink>
    </w:p>
    <w:p/>
    <w:p>
      <w:pPr>
        <w:pStyle w:val="Heading3"/>
      </w:pPr>
      <w:r>
        <w:t>Joc de rol</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El joc de rol consisteix en fer que un o més alumnes representin una situació real segons els papers que amb anterioritat s’han assignat. D’aquesta forma els participants poden analitzar els seus comportaments i el dels seus companys ajudant-los a adquirir, desenvolupar i/o inhibir certes competències. Ajuda a l’alumnat a comprendre aquestes situacions reals que per no viscudes s’havien considerat com a inexplicables.</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l'anàlisi crítica de la realitat</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ORIENTACIONS</w:t>
      </w:r>
    </w:p>
    <w:p>
      <w:pPr>
        <w:pStyle w:val="Link4"/>
      </w:pPr>
      <w:hyperlink r:id="rId103">
        <w:r>
          <w:rPr/>
          <w:t>Introducció a les principals semblances i diferències de gènere com a element enriquidor de les relacions interpersonals.</w:t>
        </w:r>
      </w:hyperlink>
    </w:p>
    <w:p>
      <w:pPr>
        <w:pStyle w:val="Link4"/>
      </w:pPr>
      <w:hyperlink r:id="rId104">
        <w:r>
          <w:rPr/>
          <w:t>Percepció de les principals situacions de desigualtat, injustícia i discriminació per motiu de gènere, sexe o opció afectivosexual.</w:t>
        </w:r>
      </w:hyperlink>
    </w:p>
    <w:p>
      <w:pPr>
        <w:pStyle w:val="Link4"/>
      </w:pPr>
      <w:hyperlink r:id="rId105">
        <w:r>
          <w:rPr/>
          <w:t>Interès per conèixer el paper de la dona i els saber femenins al llarg de la història com a motor de canvi i transformació social.</w:t>
        </w:r>
      </w:hyperlink>
    </w:p>
    <w:p>
      <w:pPr>
        <w:pStyle w:val="Link4"/>
      </w:pPr>
      <w:hyperlink r:id="rId106">
        <w:r>
          <w:rPr/>
          <w:t>Presentació dels drets i deures individuals i col·lectius en qüestió de gènere.</w:t>
        </w:r>
      </w:hyperlink>
    </w:p>
    <w:p>
      <w:pPr>
        <w:pStyle w:val="Link4"/>
      </w:pPr>
      <w:hyperlink r:id="rId107">
        <w:r>
          <w:rPr/>
          <w:t>Interès per aprofundir en els diferents models de masculinitat i feminitat que es donen en les societats actuals.</w:t>
        </w:r>
      </w:hyperlink>
    </w:p>
    <w:p>
      <w:pPr>
        <w:pStyle w:val="Link4"/>
      </w:pPr>
      <w:hyperlink r:id="rId108">
        <w:r>
          <w:rPr/>
          <w:t>Identificació de les principals semblances i diferències de gènere com a element enriquidor de les relacions interpersonals.</w:t>
        </w:r>
      </w:hyperlink>
    </w:p>
    <w:p>
      <w:pPr>
        <w:pStyle w:val="Link4"/>
      </w:pPr>
      <w:hyperlink r:id="rId109">
        <w:r>
          <w:rPr/>
          <w:t>Identificació de les principals situacions de desigualtat, injustícia i discriminació per motiu de gènere, sexe o opció afectivosexual.</w:t>
        </w:r>
      </w:hyperlink>
    </w:p>
    <w:p>
      <w:pPr>
        <w:pStyle w:val="Link4"/>
      </w:pPr>
      <w:hyperlink r:id="rId110">
        <w:r>
          <w:rPr/>
          <w:t>Presa de consciència del propi procès de construcció de la masculinitat i la feminitat.</w:t>
        </w:r>
      </w:hyperlink>
    </w:p>
    <w:p>
      <w:pPr>
        <w:pStyle w:val="Link4"/>
      </w:pPr>
      <w:hyperlink r:id="rId111">
        <w:r>
          <w:rPr/>
          <w:t>Sensibilització en les semblances i  diferències de gènere com a element enriquidor de les relacions interpersonals.</w:t>
        </w:r>
      </w:hyperlink>
    </w:p>
    <w:p>
      <w:pPr>
        <w:pStyle w:val="Link4"/>
      </w:pPr>
      <w:hyperlink r:id="rId112">
        <w:r>
          <w:rPr/>
          <w:t>Aprofundiment de les princials situacions de desigualtat, injustícia i discriminació per motiu de gènere, sexe o opció afectivosexual.</w:t>
        </w:r>
      </w:hyperlink>
    </w:p>
    <w:p>
      <w:pPr>
        <w:pStyle w:val="Link4"/>
      </w:pPr>
      <w:hyperlink r:id="rId113">
        <w:r>
          <w:rPr/>
          <w:t>Sensibilització sobre el paper de la dona i els sabers femenins com a motor de canvi i transformació social.</w:t>
        </w:r>
      </w:hyperlink>
    </w:p>
    <w:p>
      <w:pPr>
        <w:pStyle w:val="Link4"/>
      </w:pPr>
      <w:hyperlink r:id="rId114">
        <w:r>
          <w:rPr/>
          <w:t>Valoració de les semblances i diferències de gènere com a element enriquidor de les relacions interpersonals.</w:t>
        </w:r>
      </w:hyperlink>
    </w:p>
    <w:p>
      <w:pPr>
        <w:pStyle w:val="Link4"/>
      </w:pPr>
      <w:hyperlink r:id="rId115">
        <w:r>
          <w:rPr/>
          <w:t>Percepció de les diferents identitats de gènere, identitats sexuals i opcions afectivasexuals</w:t>
        </w:r>
      </w:hyperlink>
    </w:p>
    <w:p>
      <w:pPr>
        <w:pStyle w:val="Link4"/>
      </w:pPr>
      <w:hyperlink r:id="rId116">
        <w:r>
          <w:rPr/>
          <w:t>Observació de diferents conductes i relacions interpersonals basades en el respecte, el diàleg i la igualtat</w:t>
        </w:r>
      </w:hyperlink>
    </w:p>
    <w:p>
      <w:pPr>
        <w:pStyle w:val="Link4"/>
      </w:pPr>
      <w:hyperlink r:id="rId117">
        <w:r>
          <w:rPr/>
          <w:t>Introducció a les causes (i les conseqüències) de l’existència de diferències i desigualtats socials per motiu de gènere, sexe i opció afectivasexual</w:t>
        </w:r>
      </w:hyperlink>
    </w:p>
    <w:p>
      <w:pPr>
        <w:pStyle w:val="Link4"/>
      </w:pPr>
      <w:hyperlink r:id="rId118">
        <w:r>
          <w:rPr/>
          <w:t>Pràctica de diferents conductes i relacions interpersonals basades en el respecte, el diàleg i la igualtat</w:t>
        </w:r>
      </w:hyperlink>
    </w:p>
    <w:p>
      <w:pPr>
        <w:pStyle w:val="Link4"/>
      </w:pPr>
      <w:hyperlink r:id="rId119">
        <w:r>
          <w:rPr/>
          <w:t>Sensibilització en les diferents identitats de gènere, identitats sexuals i opcions afectivosexuals</w:t>
        </w:r>
      </w:hyperlink>
    </w:p>
    <w:p>
      <w:pPr>
        <w:pStyle w:val="Link4"/>
      </w:pPr>
      <w:hyperlink r:id="rId9">
        <w:r>
          <w:rPr/>
          <w:t>Reflexió crítica de la diversitat en identitats de gènere, identitats sexuals i opcions afectivosexuals</w:t>
        </w:r>
      </w:hyperlink>
    </w:p>
    <w:p>
      <w:pPr>
        <w:pStyle w:val="Link4"/>
      </w:pPr>
      <w:hyperlink r:id="rId120">
        <w:r>
          <w:rPr/>
          <w:t>Presentació de comportaments i actituds discriminatòries en diferents àmbits de la vida</w:t>
        </w:r>
      </w:hyperlink>
    </w:p>
    <w:p>
      <w:pPr>
        <w:pStyle w:val="Link4"/>
      </w:pPr>
      <w:hyperlink r:id="rId121">
        <w:r>
          <w:rPr/>
          <w:t>Pràctica d'actituds cooperatives, solidàries i crítiques davant situacions de discriminació per motiu de gènere, sexe i opció afectivasexual</w:t>
        </w:r>
      </w:hyperlink>
    </w:p>
    <w:p>
      <w:pPr>
        <w:pStyle w:val="Link4"/>
      </w:pPr>
      <w:hyperlink r:id="rId122">
        <w:r>
          <w:rPr/>
          <w:t>Identificació de comportaments i actituds discriminatòries en diferents àmbits de la vida</w:t>
        </w:r>
      </w:hyperlink>
    </w:p>
    <w:p>
      <w:pPr>
        <w:pStyle w:val="Link4"/>
      </w:pPr>
      <w:hyperlink r:id="rId123">
        <w:r>
          <w:rPr/>
          <w:t>Identificació i ús de les eines, mecanismes i recursos de prevenció i protecció en situacions de discriminació i vulnerabilitat per motiu de gènere, sexe o opció afectivasexual.</w:t>
        </w:r>
      </w:hyperlink>
    </w:p>
    <w:p>
      <w:pPr>
        <w:pStyle w:val="Link4"/>
      </w:pPr>
      <w:hyperlink r:id="rId124">
        <w:r>
          <w:rPr/>
          <w:t>Aprofundiment en els diferents estereotips prejudicis i discriminacions envers la identitat de gènere, la identitat sexual i l’opció afectivosexual en les diferents dimensions i àmbits personals i socials</w:t>
        </w:r>
      </w:hyperlink>
    </w:p>
    <w:p>
      <w:pPr>
        <w:pStyle w:val="Link4"/>
      </w:pPr>
      <w:hyperlink r:id="rId125">
        <w:r>
          <w:rPr/>
          <w:t>Aprofundiment en la pràctica d’actituds cooperatives, solidàries i crítiques davant situacions de discriminació per motiu de gènere, sexe i opció afectivasexual.</w:t>
        </w:r>
      </w:hyperlink>
    </w:p>
    <w:p>
      <w:pPr>
        <w:pStyle w:val="Link4"/>
      </w:pPr>
      <w:hyperlink r:id="rId10">
        <w:r>
          <w:rPr/>
          <w:t>Aprofundiment en els comportaments i actituds discriminatòries en diferents àmbits de la vida</w:t>
        </w:r>
      </w:hyperlink>
    </w:p>
    <w:p>
      <w:pPr>
        <w:pStyle w:val="Link4"/>
      </w:pPr>
      <w:hyperlink r:id="rId126">
        <w:r>
          <w:rPr/>
          <w:t xml:space="preserve">Valoració negativa dels estereotips, prejudicis i discriminacions envers la identitat de gènere, la identitat sexual i l’opció afectivosexual </w:t>
        </w:r>
      </w:hyperlink>
    </w:p>
    <w:p>
      <w:pPr>
        <w:pStyle w:val="Link4"/>
      </w:pPr>
      <w:hyperlink r:id="rId12">
        <w:r>
          <w:rPr/>
          <w:t>Valoració negativa de comportaments i actituds discriminatòries en diferents àmbits de la vida per motiu de gènere, sexe o opció afectivasexual</w:t>
        </w:r>
      </w:hyperlink>
    </w:p>
    <w:p>
      <w:pPr>
        <w:pStyle w:val="Link4"/>
      </w:pPr>
      <w:hyperlink r:id="rId127">
        <w:r>
          <w:rPr/>
          <w:t>Visió crítica envers els estereotips  i prejudicis de gènere en les diferents dimensions i àmbits personals i socials.</w:t>
        </w:r>
      </w:hyperlink>
    </w:p>
    <w:p>
      <w:pPr>
        <w:pStyle w:val="Link4"/>
      </w:pPr>
      <w:hyperlink r:id="rId14">
        <w:r>
          <w:rPr/>
          <w:t>Rebuig de comportaments i actituds discriminatòries en diferents àmbits de la vida</w:t>
        </w:r>
      </w:hyperlink>
    </w:p>
    <w:p>
      <w:pPr>
        <w:pStyle w:val="Link4"/>
      </w:pPr>
      <w:hyperlink r:id="rId16">
        <w:r>
          <w:rPr/>
          <w:t>Expressió del rebuig a la violència directa (física, verbal i psicològica) en les relacions interpersonals</w:t>
        </w:r>
      </w:hyperlink>
    </w:p>
    <w:p>
      <w:pPr>
        <w:pStyle w:val="Link4"/>
      </w:pPr>
      <w:hyperlink r:id="rId68">
        <w:r>
          <w:rPr/>
          <w:t>Valoració dels beneficis de trobar una sortida justa per resoldre els conflictes interpersonals</w:t>
        </w:r>
      </w:hyperlink>
    </w:p>
    <w:p>
      <w:pPr>
        <w:pStyle w:val="Link4"/>
      </w:pPr>
      <w:hyperlink r:id="rId20">
        <w:r>
          <w:rPr/>
          <w:t>Capacitat de canalitzar la violència directa pròpia  (física, verbal i psicològica) en les relacions interpersonals</w:t>
        </w:r>
      </w:hyperlink>
    </w:p>
    <w:p>
      <w:pPr>
        <w:pStyle w:val="Link4"/>
      </w:pPr>
      <w:hyperlink r:id="rId69">
        <w:r>
          <w:rPr/>
          <w:t>Valoració dels beneficis de trobar una sortida justa per resoldre els conflictes interpersonals i locals</w:t>
        </w:r>
      </w:hyperlink>
    </w:p>
    <w:p>
      <w:pPr>
        <w:pStyle w:val="Link4"/>
      </w:pPr>
      <w:hyperlink r:id="rId24">
        <w:r>
          <w:rPr/>
          <w:t>Capacitat de frenar la violència directa (física, verbal i psicològica) d’altres persones en les relacions interpersonals</w:t>
        </w:r>
      </w:hyperlink>
    </w:p>
    <w:p>
      <w:pPr>
        <w:pStyle w:val="Link4"/>
      </w:pPr>
      <w:hyperlink r:id="rId26">
        <w:r>
          <w:rPr/>
          <w:t>Anàlisi del procés, dels actors implicats, i de les postures de cada part en un conflicte interpersonal o local</w:t>
        </w:r>
      </w:hyperlink>
    </w:p>
    <w:p>
      <w:pPr>
        <w:pStyle w:val="Link4"/>
      </w:pPr>
      <w:hyperlink r:id="rId70">
        <w:r>
          <w:rPr/>
          <w:t>Valoració dels beneficis i els reptes de respectar el procés i de trobar una sortida justa per resoldre els conflictes interpersonals i locals</w:t>
        </w:r>
      </w:hyperlink>
    </w:p>
    <w:p>
      <w:pPr>
        <w:pStyle w:val="Link4"/>
      </w:pPr>
      <w:hyperlink r:id="rId28">
        <w:r>
          <w:rPr/>
          <w:t>Capacitat d’argumentar el rebuig als tipus de violència (directa, estructural i cultural) en les relacions interpersonals i en les condicions socials i mundials</w:t>
        </w:r>
      </w:hyperlink>
    </w:p>
    <w:p>
      <w:pPr>
        <w:pStyle w:val="Link4"/>
      </w:pPr>
      <w:hyperlink r:id="rId30">
        <w:r>
          <w:rPr/>
          <w:t>Anàlisi del procés, dels actors implicats, de les postures i de les necessitats de cada part en un conflicte interpersonal, social o internacional, des de la complexitat</w:t>
        </w:r>
      </w:hyperlink>
    </w:p>
    <w:p>
      <w:pPr>
        <w:pStyle w:val="Link4"/>
      </w:pPr>
      <w:hyperlink r:id="rId71">
        <w:r>
          <w:rPr/>
          <w:t>Capacitat d’argumentar els reptes i els beneficis de respectar el procés i de trobar una sortida justa per resoldre els conflictes  interpersonals i socials</w:t>
        </w:r>
      </w:hyperlink>
    </w:p>
    <w:p>
      <w:pPr>
        <w:pStyle w:val="Link4"/>
      </w:pPr>
      <w:hyperlink r:id="rId32">
        <w:r>
          <w:rPr/>
          <w:t>Capacitat d’aplicar alternatives per frenar els diferents tipus de violència (directa, estructural i cultural) en les relacions interpersonals i en les condicions socials i mundials</w:t>
        </w:r>
      </w:hyperlink>
    </w:p>
    <w:p>
      <w:pPr>
        <w:pStyle w:val="Link4"/>
      </w:pPr>
      <w:hyperlink r:id="rId34">
        <w:r>
          <w:rPr/>
          <w:t>Anàlisi crítica del procés, dels actors i de les necessitats en els conflictes interpersonals, socials o internacionals, de les seves causes i conseqüències des de la complexitat, capaç de destriar críticament la informació i de superar una visió simplista del món</w:t>
        </w:r>
      </w:hyperlink>
    </w:p>
    <w:p>
      <w:pPr>
        <w:pStyle w:val="Link4"/>
      </w:pPr>
      <w:hyperlink r:id="rId72">
        <w:r>
          <w:rPr/>
          <w:t>Defensa del conflicte com a oportunitat de canvi social</w:t>
        </w:r>
      </w:hyperlink>
    </w:p>
    <w:p>
      <w:pPr>
        <w:pStyle w:val="Link4"/>
      </w:pPr>
      <w:hyperlink r:id="rId43">
        <w:r>
          <w:rPr/>
          <w:t>Capacitat d’aplicar amb destresa els mecanismes de transformació de conflictes corresponent en funció de la fase en la qual es troba el conflicte</w:t>
        </w:r>
      </w:hyperlink>
    </w:p>
    <w:p>
      <w:pPr>
        <w:pStyle w:val="Link4"/>
      </w:pPr>
      <w:hyperlink r:id="rId128">
        <w:r>
          <w:rPr/>
          <w:t>Observació de diferents situacions de marginació, discriminació, injustícia i violació de drets fonamentals en l'entorn proper</w:t>
        </w:r>
      </w:hyperlink>
    </w:p>
    <w:p>
      <w:pPr>
        <w:pStyle w:val="Link4"/>
      </w:pPr>
      <w:hyperlink r:id="rId129">
        <w:r>
          <w:rPr/>
          <w:t>Introducció als diferents mecanismes  de defensa dels drets humans a partir d'exemples d'accions reivindicatives en l'entorn proper (manifestacions, vagues, campanyes...)</w:t>
        </w:r>
      </w:hyperlink>
    </w:p>
    <w:p>
      <w:pPr>
        <w:pStyle w:val="Link4"/>
      </w:pPr>
      <w:hyperlink r:id="rId130">
        <w:r>
          <w:rPr/>
          <w:t>Identificació d’hàbits i comportaments respectuosos amb el medi ambient, el territori i la naturalesa, i implementació de petites accions al respecte</w:t>
        </w:r>
      </w:hyperlink>
    </w:p>
    <w:p>
      <w:pPr>
        <w:pStyle w:val="Link4"/>
      </w:pPr>
      <w:hyperlink r:id="rId131">
        <w:r>
          <w:rPr/>
          <w:t>Presentació de les diferents cosmologies i cosmogonies, i la seva vinculació amb el medi ambient, el territori i la naturalesa.</w:t>
        </w:r>
      </w:hyperlink>
    </w:p>
    <w:p>
      <w:pPr>
        <w:pStyle w:val="Link4"/>
      </w:pPr>
      <w:hyperlink r:id="rId132">
        <w:r>
          <w:rPr/>
          <w:t>Presentació dels drets i deures individuals i col·lectius en qüestió mediambiental.</w:t>
        </w:r>
      </w:hyperlink>
    </w:p>
    <w:p>
      <w:pPr>
        <w:pStyle w:val="Link4"/>
      </w:pPr>
      <w:hyperlink r:id="rId133">
        <w:r>
          <w:rPr/>
          <w:t>Adquisició d’hàbits i comportaments respectuosos amb el medi ambient i l’entorn natural</w:t>
        </w:r>
      </w:hyperlink>
    </w:p>
    <w:p>
      <w:pPr>
        <w:pStyle w:val="Link4"/>
      </w:pPr>
      <w:hyperlink r:id="rId134">
        <w:r>
          <w:rPr/>
          <w:t>Identificació dels drets i deures individuals i col·lectius que garanteixin la protecció del mediambient.</w:t>
        </w:r>
      </w:hyperlink>
    </w:p>
    <w:p>
      <w:pPr>
        <w:pStyle w:val="Link4"/>
      </w:pPr>
      <w:hyperlink r:id="rId135">
        <w:r>
          <w:rPr/>
          <w:t>Argumentació i assumpció d’hàbits i comportaments respectuosos amb el medi ambient i l’entorn natural</w:t>
        </w:r>
      </w:hyperlink>
    </w:p>
    <w:p>
      <w:pPr>
        <w:pStyle w:val="Link4"/>
      </w:pPr>
      <w:hyperlink r:id="rId136">
        <w:r>
          <w:rPr/>
          <w:t>Observació i inici a la pràctica   d’iniciatives basades reducció, reutilització i reciclatge com a estratègies per a la cura del medi ambient, el territori i la naturalesa de l’entorn proper.</w:t>
        </w:r>
      </w:hyperlink>
    </w:p>
    <w:p>
      <w:pPr>
        <w:pStyle w:val="Link4"/>
      </w:pPr>
      <w:hyperlink r:id="rId137">
        <w:r>
          <w:rPr/>
          <w:t>Presa de consciència de les pròpies accions sobre el medi ambient, el territori i la naturalesa de l’entorn proper i del seu impacte a escala global</w:t>
        </w:r>
      </w:hyperlink>
    </w:p>
    <w:p>
      <w:pPr>
        <w:pStyle w:val="Link4"/>
      </w:pPr>
      <w:hyperlink r:id="rId138">
        <w:r>
          <w:rPr/>
          <w:t>Assumpció de les conseqüències que tenen les pròpies accions sobre el medi natural, i de mesurar-ne l’impacte.</w:t>
        </w:r>
      </w:hyperlink>
    </w:p>
    <w:p/>
    <w:p>
      <w:pPr>
        <w:pStyle w:val="Heading4"/>
      </w:pPr>
      <w:r>
        <w:t>INSTRUMENTS D'AVALUACIÓ</w:t>
      </w:r>
    </w:p>
    <w:p>
      <w:pPr>
        <w:pStyle w:val="Link4"/>
      </w:pPr>
      <w:hyperlink r:id="rId66">
        <w:r>
          <w:rPr/>
          <w:t>Observació d'actituds</w:t>
        </w:r>
      </w:hyperlink>
    </w:p>
    <w:p/>
    <w:p>
      <w:pPr>
        <w:pStyle w:val="Heading3"/>
      </w:pPr>
      <w:r>
        <w:t>Teatre Fòrum</w:t>
      </w:r>
    </w:p>
    <w:p/>
    <w:p>
      <w:pPr>
        <w:pStyle w:val="Heading4"/>
      </w:pPr>
      <w:r>
        <w:t>RECURSOS NECESSARIS</w:t>
      </w:r>
    </w:p>
    <w:p>
      <w:pPr>
        <w:pStyle w:val="Normal4"/>
      </w:pPr>
      <w:r>
        <w:t>EspaiEs requereix una sala diàfana i suficientment àmplia com perquè el grup de participants del taller puguin moure's lliurement. La sala ha de tenir, en la mesura del possible, una bona sonorització . En cas de no disposar d'un espai amb aquestes característiques, n'hi ha prou amb moure el mobiliari de l'aula cap als laterals i anar amb compte amb les limitacions d'espai a l'hora de realitzar les activitats.</w:t>
        <w:br/>
        <w:br/>
        <w:t>DinamitzacióLa dinamització de la tècnica de teatre fòrum ha de realitzar-se per professionals adequadament formats en la tècnica, així com en la facilitació de grups i en resolució de conflictes. És recomanable que la dinamització es realitzi per persones amb experiència en el treball amb joves.</w:t>
        <w:br/>
        <w:br/>
        <w:t>MaterialsEls materials dependran de les activitats a desenvolupar dins del taller. És recomanable comptar amb un equip de música i disposar de cadires.</w:t>
        <w:br/>
        <w:br/>
        <w:t>TempsEl temps recomanat per a l’aplicació d’aquesta tècnica és un mínim de 8 sessions de 2 hores cada sessió. No es recomanen sessions que superin les 2 hores.</w:t>
      </w:r>
    </w:p>
    <w:p/>
    <w:p>
      <w:pPr>
        <w:pStyle w:val="Heading4"/>
      </w:pPr>
      <w:r>
        <w:t>CARACTERÍSTIQUES DELS AGENTS IMPLICATS</w:t>
      </w:r>
    </w:p>
    <w:p>
      <w:pPr>
        <w:pStyle w:val="Normal4"/>
      </w:pPr>
      <w:r>
        <w:t>La tècnica de teatre fòrum pot utilitzar-se amb qualsevol grup d'estudiants. L'edat mínima recomanada és a partir de 12 anys. El nombre mínim de participants per grup ha de ser de 8 persones. El nombre màxim no ha de superar les 25 persones. No es requereixen coneixements previs. És important l'assistència contínua de les persones participants.</w:t>
        <w:br/>
        <w:br/>
        <w:t>Addicionalment, es poden incorporar com a participants estudiants d'altres grups i qualsevol altra persona que pertanyi a la comunitat educativa. La conformació del grup dependrà en gran mesura dels objectius pedagògics plantejats per al taller.</w:t>
        <w:br/>
        <w:br/>
        <w:t>Per implementar un procés de teatre fòrum a l'escola es necessita una implicació important per part del professorat i personal responsable (tutors, direcció del centre, etc.). La realització de l'activitat ha de ser coneguda per les instàncies pertinents dins de l'escola. A més, es recomana una formació prèvia del professorat en teatre fòrum, almenys, perquè es familiaritzin amb la tècnica. És imprescindible la presència d'almenys un professor/a durant el taller per acompanyar a l'equip de dinamització. Es recomana que el/la docent que acompanyarà el procés participi de manera activa en el taller juntament amb la resta del grup.</w:t>
        <w:br/>
        <w:br/>
        <w:t>La implicació de l’equip directiu dependrà de com es plantegi el taller. Per exemple, si el taller es realitzarà dins de l’aula i no es farà activitats fora de l’aula la implicació de la direcció haurà de ser relativament baixa. En cas d’abordar el taller com a activitat de centre o com a activitat de vinculació amb la comunitat educativa i/o l’entorn escolar (barri, projecte que vinculi més d’una escola, etc.) es necessitarà una implicació molt més important per part de la direcció del centre.</w:t>
        <w:br/>
        <w:br/>
        <w:t>Dependrà de com es planifiqui i desenvolupi la tècnica. Per exemple, les entitats de l’entorn es poden vincular oferint un espai per als assajos i / o presentacions, contribuint amb la creació de material per a les peces (attrezzo, escenografia, etc.), assistint com a públic a les presentacions de teatre fòrum i / o donant suport amb la difusió (cartells, suport a xarxes socials, difusió en reunions i assemblees, etc.).</w:t>
      </w:r>
    </w:p>
    <w:p/>
    <w:p>
      <w:pPr>
        <w:pStyle w:val="Heading4"/>
      </w:pPr>
      <w:r>
        <w:t>CONTEXT</w:t>
      </w:r>
    </w:p>
    <w:p>
      <w:pPr>
        <w:pStyle w:val="Normal4"/>
      </w:pPr>
      <w:r>
        <w:t>El teatre fòrum s'emmarca dins de la metodologia del Teatre dels i les Oprimides (TO), desenvolupada en la dècada dels setanta pel dramaturg brasiler Augusto Boal, i que ha constituït una de les principals eines de la comunicació participativa i per als moviments d'educació popular llatinoamericans. El Teatre de l'Oprimit té diferents branques: teatre periodístic, teatre legislatiu, accions socials concretes i contínues, teatre invisible i arcoíris del desig tal com mostra l'arbre del TO que fa un resum gràfic de la metodologia.Font: Boal, A. (2013). Teatre de l'oprimit. Barcelona: Editorial Alba.</w:t>
        <w:br/>
        <w:br/>
        <w:t>A diferència de molts vessants del teatre social, el Teatre de l'Oprimit (TO) és un teatre polític. És un assaig col·lectiu d'emancipació. Basat en la Pedagogia de l'Oprimit de Paulo Freire com a base filosòfica, permet analitzar mitjançant el teatre els abusos de poder sistèmics que s'exerceixen de manera estructural en la nostra quotidianitat. El TO utilitza jocs i eines teatrals per desenvolupar una meta-mirada de la nostra realitat. Aquesta meta-mirada s'aconsegueix: 1) desmecanizant el nostre cos, emocions i formes de pensar prenent consciència de què és allò que realitzem sense adonar-nos i d'on ve; 2) compartint històries i experiències personals sobre una problemàtica amb el grup; 3) col·lectivitzant les diferents històries que proposa el grup per identificar l'estructura social d'opressió; 4) utilitzant l'estètica de l'oprimit per comprendre l'estructura d'opressió i escenificar-la; 5) utilitzant el teatre fòrum per provar alternatives en les quals podem canviar la situació d'opressió.</w:t>
      </w:r>
    </w:p>
    <w:p/>
    <w:p>
      <w:pPr>
        <w:pStyle w:val="Heading4"/>
      </w:pPr>
      <w:r>
        <w:t>DESCRIPCIÓ DE LA TÈCNICA DIDÀCTICA</w:t>
      </w:r>
    </w:p>
    <w:p>
      <w:pPr>
        <w:pStyle w:val="Normal4"/>
      </w:pPr>
      <w:r>
        <w:t>Durant el procés de desenvolupament d'una peça de teatre fòrum, el grup treballa els següents aspectes:</w:t>
        <w:br/>
        <w:br/>
        <w:t>• Els conceptes de generalització, estereotips i prejudicis.• La concatenació: penso, sento, actuo, i la seva relació amb la discriminació exercida/viscuda.• El reconeixement dels diferents eixos de diversitat sobre les quals recauen estructures de poder i opressions estructurals (classe social, edat, gènere, orientació sexual, color de pell, origen, etc.).• Reconeixement dels propis estereotips en relació a la diversitat.• Eines per a la gestió dels conflictes davant els prejudicis, la discriminació i la violència.</w:t>
        <w:br/>
        <w:br/>
        <w:t>El teatre fòrum és una eina troncal dins del Teatre dels i les Oprimides, i sol ser el resultat d'un procés de TO. Basat en propostes de Bertolt Brecht i Paulo Freire, amb el teatre fòrum Boal busca treballar cap a l'escenificació de conflictes a través de dinàmiques que conviden a actuar i fer actuar alternatives de canvi en escena. L'objectiu d'una peça de teatre fòrum és reflexionar, debatre i sensibilitzar juntament amb les persones del públic sobre la necessitat de buscar alternatives a situacions de conflicte. En particular, la peça pretén generar un diàleg, que de manera crítica, permeti a les persones prendre consciència sobre les desigualtats. La metodologia posa en un mateix plànol a l'actor/actriu amb el/l'espectador/a; generant així un debat i una problematizació conjunta, que pretén constituir un assaig del nostre actuar i fer actuar en la vida quotidiana. És important pensar, sentir i actuar aquestes alternatives, ja que el teatre fòrum no és la realitat, però és un assaig per a la realitat. La col·lectivització de les problemàtiques individuals, i la posterior extrapolació a una història grupal, permet buscar alternatives col·lectives a situacions que solen resultar de difícil solució des d'una postura individual.</w:t>
        <w:br/>
        <w:br/>
        <w:t>Una peça de teatre fòrum es basa en la següent estructura:- Es presenta la peça teatral – habitualment un sketch teatral d'entre 5 i 15 minuts que acaba en conflicte.- El/la Curinga (la dinamitzadora o dinamitzador de la sessió) convida el públic a obrir el debat i a pujar a l'escena per substituir els personatges i millorar les accions de la protagonista. El/la Curinga aportarà dades per alimentar el debat i poder crear una reflexió col·lectiva al voltant de les estructures i opressions socials, i el nostre rol en elles per poder-les transformar.- Així, els participants mitjançant les seves actuacions en escena amb la resta d'actors, poden intervenir i proposar els seus pensaments, desitjos, estratègies i solucions per suggerir a la resta d'espectadors una sèrie d'alternatives d'acció. L'escena és reinterpretada tantes vegades com les diferents intervencions que proposa el públic. A continuació se sotmet a debat i anàlisi la viabilitat de cada solució proposada.</w:t>
      </w:r>
    </w:p>
    <w:p/>
    <w:p>
      <w:pPr>
        <w:pStyle w:val="Heading4"/>
      </w:pPr>
      <w:r>
        <w:t>JUSTIFICACIÓ</w:t>
      </w:r>
    </w:p>
    <w:p>
      <w:pPr>
        <w:pStyle w:val="Normal4"/>
      </w:pPr>
      <w:r>
        <w:t>El Teatre Fòrum permet una profunda transformació de la pedagogia de l'escola i de l'entorn, ja que se centra en abordar exhaustivament els conflictes relacionats amb la discriminació, l'exclusió, les transicions i els ritus de pas. El teatre fòrum proporciona un enfocament inclusiu d'ensenyament-aprenentatge basat en la pedagogia crítica de Freire i la Pedagogia de l'Oprimit. En aquest enfocament, desenvolupat a Brasil durant la dècada de 1970 i que encara s'està consolidant a tot el món amb enfocaments innovadors, el procés d'ensenyament-aprenentatge es converteix en un espai motivador, col·lectiu i inclusiu para els/les nens/es, i també per a les persones adultes.</w:t>
        <w:br/>
        <w:br/>
        <w:t>La pedagogia crítica de Freire es basa en diversos conceptes epistemològics:</w:t>
        <w:br/>
        <w:br/>
        <w:t>En primer lloc, les persones mai poden ser objectes d'un procés, sempre han de ser subjectes. Totes les persones, sense importar la seva edat, antecedents o situació, poden ensenyar i aprendre, són amos d'algun coneixement, tenen el mateix dret a parlar, escoltar i proposar opcions, continguts, problemes i solucions.</w:t>
        <w:br/>
        <w:br/>
        <w:t>En segon lloc, en el procés d'aprenentatge, la reflexió i l'acció han d'anar plegats en un procés que permeti augmentar la consciència d'un/a mateix/a: consciència de nosaltres/as mateixos/as com a part d'una comunitat i el coneixement de les estructures de poder que interactuen en aquesta comunitat.</w:t>
        <w:br/>
        <w:br/>
        <w:t>En tercer lloc, l'experiència d'ensenyament-aprenentatge es basa en la relació dialògica, fonamentada en la humilitat, l’amor, la confiança, el pensament crític i l’esperança per a tots els subjectes involucrats en el procés d'ensenyament-aprenentatge. El contingut d’aquest procés ha de ser estimulat pel que Freire anomena com a "cercles d'investigació temàtica". En aquest context, el procés d’ensenyament-aprenentatge es converteix en un diàleg, "una trobada entre les persones que nomenen el món, no ha de ser una situació on alguns nomenen per uns altres" (Freire, 1970:89).</w:t>
      </w:r>
    </w:p>
    <w:p/>
    <w:p>
      <w:pPr>
        <w:pStyle w:val="Heading4"/>
      </w:pPr>
      <w:r>
        <w:t>DE QUINA MANERA LA TÈCNICA CONTRIBUEIX A INCORPORAR UN ENFOCAMENT DE GÈNERE?</w:t>
      </w:r>
    </w:p>
    <w:p>
      <w:pPr>
        <w:pStyle w:val="Normal4"/>
      </w:pPr>
      <w:r>
        <w:t>El Teatre de l’Oprimit, com a base metodològica del Teatre Fòrum, està pensat específicament per identificar, reflexionar i trobar alternatives col·lectives a opressions estructurals, com és la discriminació per motius de gènere. Concretament, la metodologia compta amb una branca específica per treballar les desigualtats de gènere coneguda com a Teatre de les Oprimides, que conté nombrosos exercicis per treballar de manera específica i transversal aquesta problemàtica. Aquesta tècnica és ideal per a treballar problemàtiques complexes on interactuen diferents eixos d’opressió: gènere conjuntament a discriminacions por motius d’origen, situació migratòria, situació socioeconòmica, etc.</w:t>
      </w:r>
    </w:p>
    <w:p/>
    <w:p>
      <w:pPr>
        <w:pStyle w:val="Heading4"/>
      </w:pPr>
      <w:r>
        <w:t>DE QUINA MANERA AQUESTA TÈCNICA DIDÀCTICA PERMET INCORPORAR INQUIETUDS, REFLEXIONS I TENSIONS EXPRESSADES</w:t>
      </w:r>
    </w:p>
    <w:p>
      <w:pPr>
        <w:pStyle w:val="Normal4"/>
      </w:pPr>
      <w:r>
        <w:t>L’objectiu del teatre fòrum és visibilitzar i abordar els conflictes que es viuen dins de la comunitat i que repercuteixin directament dins de l’aula de manera directa o indirecta. Això inclou les inquietuds, reflexions i tensions expressades pels moviments o col·lectius socials. Al taller es facilita un espai de cura des de la vivència comunitària, on es fa una reflexió sobre les problemàtiques socials de l’entorn i es proposen alternatives d’acció per a canviar-les.</w:t>
      </w:r>
    </w:p>
    <w:p/>
    <w:p>
      <w:pPr>
        <w:pStyle w:val="Heading4"/>
      </w:pPr>
      <w:r>
        <w:t>CONTRIBUCIÓ A COMBATRE I FER MÉS CONSCIENTS LES DESIGUALTATS ENTRE L'ALUMNAT</w:t>
      </w:r>
    </w:p>
    <w:p>
      <w:pPr>
        <w:pStyle w:val="Normal4"/>
      </w:pPr>
      <w:r>
        <w:t>Les normes socials que envolten la discussió oberta de temes relacionats amb la raça, el sexe, l'orientació sexual, l'edat, la discapacitat i les diferències de classe, entre d’altres fonts de diversitat, dificulten una discussió honesta i oberta d'aquests temes. Aquestes normes socials fan que les persones directament evitin o s’involucrin només de forma superficial en discussions significatives i honestes sobre aquests temes considerats tabú per la societat.El teatre fòrum es presenta com a possible espai de solució, ja que pot afavorir el diàleg productiu sobre els prejudicis i la discriminació i permet:- Debatre sobre la possibilitat d'una educació social condicionant i condicionada.- Reconèixer les emocions i els sentiments: les emocions fortes, com l'ansietat, la culpa, la defensivitat o l'enuig són sovint ignorades o suprimides quan es discuteix sobre prejudicis i discriminació.- Compartir els reptes i les pors personals.- Trobar alternatives conjuntes en front de situacions de discriminació i posar-les a escena.</w:t>
      </w:r>
    </w:p>
    <w:p/>
    <w:p>
      <w:pPr>
        <w:pStyle w:val="Heading4"/>
      </w:pPr>
      <w:r>
        <w:t>CONTRIBUCIÓ A L'EDUCACIÓ PER AL DESENVOLUPAMENT I LA JUSTÍCIA GLOBAL</w:t>
      </w:r>
    </w:p>
    <w:p>
      <w:pPr>
        <w:pStyle w:val="Normal4"/>
      </w:pPr>
      <w:r>
        <w:t>El Teatre Fòrum és una tècnica idònia per treballar temàtiques vinculades a la Justícia Global. Les problemàtiques s’aborden des de la seva doble dimensió: local-global. Els conflictes que es treballen al taller s’enfoquen com una oportunitat d'aprenentatge, com una experiència d'autoconeixement i una manera de prendre consciència sobre els nostres privilegis i sobre com podem ocupar espais de poder sense abusar dels mateixos.</w:t>
      </w:r>
    </w:p>
    <w:p/>
    <w:p>
      <w:pPr>
        <w:pStyle w:val="Heading4"/>
      </w:pPr>
      <w:r>
        <w:t>FAMÍLIA D’ESTRATÈGIES DIDÀCTIQUES</w:t>
      </w:r>
    </w:p>
    <w:p>
      <w:pPr>
        <w:pStyle w:val="ListBullet2"/>
      </w:pPr>
      <w:r>
        <w:t>Estratègies per a l'autoconeixement i el desenvolupament personal</w:t>
      </w:r>
    </w:p>
    <w:p>
      <w:pPr>
        <w:pStyle w:val="ListBullet2"/>
      </w:pPr>
      <w:r>
        <w:t>Estratègies participativo-dialògiques</w:t>
      </w:r>
    </w:p>
    <w:p/>
    <w:p>
      <w:pPr>
        <w:pStyle w:val="Heading4"/>
      </w:pPr>
      <w:r>
        <w:t>ÀMBIT</w:t>
      </w:r>
    </w:p>
    <w:p>
      <w:pPr>
        <w:pStyle w:val="ListBullet2"/>
      </w:pPr>
      <w:r>
        <w:t>Aula</w:t>
      </w:r>
    </w:p>
    <w:p>
      <w:pPr>
        <w:pStyle w:val="ListBullet2"/>
      </w:pPr>
      <w:r>
        <w:t>Centre</w:t>
      </w:r>
    </w:p>
    <w:p>
      <w:pPr>
        <w:pStyle w:val="ListBullet2"/>
      </w:pPr>
      <w:r>
        <w:t>Entorn</w:t>
      </w:r>
    </w:p>
    <w:p/>
    <w:p>
      <w:pPr>
        <w:pStyle w:val="Heading4"/>
      </w:pPr>
      <w:r>
        <w:t>TERMINI</w:t>
      </w:r>
    </w:p>
    <w:p>
      <w:pPr>
        <w:pStyle w:val="ListBullet2"/>
      </w:pPr>
      <w:r>
        <w:t>Mig termini (almenys 6 mesos)</w:t>
      </w:r>
    </w:p>
    <w:p>
      <w:pPr>
        <w:pStyle w:val="ListBullet2"/>
      </w:pPr>
      <w:r>
        <w:t>Llarg termini (un curs escolar)</w:t>
      </w:r>
    </w:p>
    <w:p/>
    <w:p>
      <w:pPr>
        <w:pStyle w:val="Heading4"/>
      </w:pPr>
      <w:r>
        <w:t>EDATS</w:t>
      </w:r>
    </w:p>
    <w:p>
      <w:pPr>
        <w:pStyle w:val="ListBullet2"/>
      </w:pPr>
      <w:r>
        <w:t>1r i 2n ESO</w:t>
      </w:r>
    </w:p>
    <w:p>
      <w:pPr>
        <w:pStyle w:val="ListBullet2"/>
      </w:pPr>
      <w:r>
        <w:t>3r i 4t ESO</w:t>
      </w:r>
    </w:p>
    <w:p/>
    <w:p>
      <w:pPr>
        <w:pStyle w:val="Heading4"/>
      </w:pPr>
      <w:r>
        <w:t>QUINS EIXOS TEMÀTICS PENSES QUE POT CONTRIBUIR A TREBALLAR DE FORMA MÉS ESPECÍFICA AQUESTA TÈCNICA?</w:t>
      </w:r>
    </w:p>
    <w:p>
      <w:pPr>
        <w:pStyle w:val="ListBullet2"/>
      </w:pPr>
      <w:r>
        <w:t>Gènere</w:t>
      </w:r>
    </w:p>
    <w:p>
      <w:pPr>
        <w:pStyle w:val="ListBullet2"/>
      </w:pPr>
      <w:r>
        <w:t>Cultura de pau i noviolència</w:t>
      </w:r>
    </w:p>
    <w:p>
      <w:pPr>
        <w:pStyle w:val="ListBullet2"/>
      </w:pPr>
      <w:r>
        <w:t>Interculturalitat crítica</w:t>
      </w:r>
    </w:p>
    <w:p/>
    <w:p>
      <w:pPr>
        <w:pStyle w:val="Heading4"/>
      </w:pPr>
      <w:r>
        <w:t>ORIENTACIONS</w:t>
      </w:r>
    </w:p>
    <w:p>
      <w:pPr>
        <w:pStyle w:val="Link4"/>
      </w:pPr>
      <w:hyperlink r:id="rId26">
        <w:r>
          <w:rPr/>
          <w:t>Anàlisi del procés, dels actors implicats, i de les postures de cada part en un conflicte interpersonal o local</w:t>
        </w:r>
      </w:hyperlink>
    </w:p>
    <w:p/>
    <w:p>
      <w:pPr>
        <w:pStyle w:val="Heading4"/>
      </w:pPr>
      <w:r>
        <w:t>INSTRUMENTS D'AVALUACIÓ</w:t>
      </w:r>
    </w:p>
    <w:p>
      <w:pPr>
        <w:pStyle w:val="Link4"/>
      </w:pPr>
      <w:hyperlink r:id="rId66">
        <w:r>
          <w:rPr/>
          <w:t>Observació d'actituds</w:t>
        </w:r>
      </w:hyperlink>
    </w:p>
    <w:p>
      <w:pPr>
        <w:pStyle w:val="Link4"/>
      </w:pPr>
      <w:hyperlink r:id="rId139">
        <w:r>
          <w:rPr/>
          <w:t>Diari d'aula</w:t>
        </w:r>
      </w:hyperlink>
    </w:p>
    <w:p/>
    <w:p>
      <w:pPr>
        <w:pStyle w:val="Heading2"/>
      </w:pPr>
      <w:r>
        <w:t>PRÀCTIQUES DE REFERÈNCIA</w:t>
      </w:r>
    </w:p>
    <w:p/>
    <w:p>
      <w:pPr>
        <w:pStyle w:val="Heading3"/>
      </w:pPr>
      <w:r>
        <w:t>Teatre Fòrum i Reportatge Comunitari a l’Escola L’Esperança</w:t>
      </w:r>
    </w:p>
    <w:p>
      <w:pPr>
        <w:pStyle w:val="Normal3"/>
      </w:pPr>
      <w:r>
        <w:t>Aquesta pràctica ha sigut dissenyada per La Xixa dins del marc del projecte europeu Erasmus+ Youth 4 Youth: Teatre Fòrum i Reportatge Comunitari per a combatre l’abandonament escolar prematur.</w:t>
        <w:br/>
        <w:br/>
        <w:t>L’activitat ha estat implementada conjuntament amb l'Escola Secundària L'Esperança i el Servei de Dinamització Juvenil de Sant Andreu al Centre Cívic de Baró de Viver.</w:t>
        <w:br/>
        <w:br/>
        <w:t>S’ha treballat amb un grup de 20 joves alumnes de quart d’ESO a l'Escola Secundària L'Esperança.</w:t>
        <w:br/>
        <w:br/>
        <w:t>L’equip de facilitació va comptar amb 4 formadors/es de La Xixa, dos tècnics/ques del Servei de Dinamització Juvenil, i dos professors/es de l'Escola Secundària l'Esperança, els quals prèviament van fer el curs “Teatre fòrum i reportatge comunitari per treballar amb joves” ofert per La Xixa.</w:t>
      </w:r>
    </w:p>
    <w:p/>
    <w:p>
      <w:pPr>
        <w:pStyle w:val="Heading4"/>
      </w:pPr>
      <w:r>
        <w:t>BREU DESCRIPCIÓ</w:t>
      </w:r>
    </w:p>
    <w:p>
      <w:pPr>
        <w:pStyle w:val="Normal4"/>
      </w:pPr>
      <w:r>
        <w:t>Aquesta pràctica s’ha centrat en l'aprenentatge entre iguals per a comprendre i abordar el tema de l'abandonament escolar prematur, utilitzant les metodologies participatives de Teatre Fòrum i Reportatge Comunitari. Els i les estudiants van jugar el paper de líders i protagonistes durant el desenvolupament dels tallers, donant lloc així a la creació de més de 10 vídeos de Reportatge Comunitari i dues peces de Teatre Fòrum, presentats durant 3 dies a més de 150 companys i estudiants, tant de la pròpia escola com d’altres.</w:t>
        <w:br/>
        <w:br/>
        <w:t>Els tallers es van realitzar a l'auditori del Centre Cívic Baró de Viver. Es tracta d'un edifici públic del barri, que alberga nombroses activitats culturals i educatives d'àmbit local. L'auditori disposa d'un ampli espai perquè els participants puguin moure’s lliurement, així com un escenari, un projector de vídeo, infraestructures de so i sistemes d'il·luminació teatral. Els tallers van constar de 15 sessions celebrades d'octubre 2016 a febrer 2017, amb 3 presentacions durant els mesos de març i abril. Cada sessió tenia una durada de dues hores i estava programada els dimecres d'11:30H-13:30H.</w:t>
        <w:br/>
        <w:br/>
        <w:t>Sobre el context</w:t>
        <w:br/>
        <w:br/>
        <w:t>Els tallers i les presentacions es van celebrar entre octubre de 2016 i abril de 2017, amb un grup de 20 participants al Centre Cívic Baró de Viver. Aquests/es joves són alumnes de l'Escola Secundària L'Esperança, situada a Baró de Viver, un barri perifèric de Barcelona, amb altes taxes d'abandonament escolar prematur. La dinamització anava a càrrec d’un equip de tres socis institucionals principals: La Xixa, l'Escola Secundària L'Esperança i el Servei de Dinamització Juvenil.</w:t>
        <w:br/>
        <w:br/>
        <w:t>Qui va participar?</w:t>
        <w:br/>
        <w:br/>
        <w:t>Els participants tenien les següents característiques:</w:t>
        <w:br/>
        <w:br/>
        <w:t>• 10 dones i 10 homes, de 15 i 16 anys d'edat.</w:t>
        <w:br/>
        <w:br/>
        <w:t>• Tots els participants havien nascut a Espanya, molts d’ells i elles d’origen romaní i/o de famílies immigrades.</w:t>
        <w:br/>
        <w:br/>
        <w:t>• Hi havia diversitat en el grup en termes d'orientació sexual.</w:t>
        <w:br/>
        <w:br/>
        <w:t>• L'abandonament escolar prematur és significatiu en totes les escoles de la zona.</w:t>
      </w:r>
    </w:p>
    <w:p/>
    <w:p>
      <w:pPr>
        <w:pStyle w:val="Heading4"/>
      </w:pPr>
      <w:r>
        <w:t>ORIENTACIONS I RECOMANACIONS PER DUR A TERME LA PRÀCTICA</w:t>
      </w:r>
    </w:p>
    <w:p>
      <w:pPr>
        <w:pStyle w:val="Normal4"/>
      </w:pPr>
      <w:r>
        <w:t>• Creiem en les bases de la pedagogia alliberadora de Paulo Freire, en la qual, a través del diàleg, els / les participants i els / les facilitadors / es poden ensenyar i aprendre els uns dels altres. Totes les persones, sense importar la seva edat, els seus orígens o situació, pot ensenyar i aprendre, tots alberguem algun coneixement i tenim el mateix dret de parlar, ser escoltats i proposar opcions, continguts, problemes i solucions.</w:t>
        <w:br/>
        <w:br/>
        <w:t>• Tant la diversitat com la consciència crítica són la base per a combatre qualsevol forma de violència o discriminació. El Teatre Fòrum i el Reportatge Comunitari són eines motivadores i potents per treballar de manera democràtica i significativa amb tots els grups d'edat. Al seu torn, promocionen el pensament crític, la ciutadania activa i la solidaritat.</w:t>
        <w:br/>
        <w:br/>
        <w:t>Per a dur a terme aquesta pràctica és imprescindible comptar amb un equip format en:</w:t>
        <w:br/>
        <w:br/>
        <w:t>- Facilitació de teatre fòrum</w:t>
        <w:br/>
        <w:br/>
        <w:t>- Reportatge comunitari</w:t>
        <w:br/>
        <w:br/>
        <w:t>- Resolució de conflictes i treball amb la diversitat</w:t>
        <w:br/>
        <w:br/>
        <w:t>- Treball amb grups de joves</w:t>
        <w:br/>
        <w:br/>
        <w:t>També s’ha de comptar amb el suport de:</w:t>
        <w:br/>
        <w:br/>
        <w:t>- La direcció del centre</w:t>
        <w:br/>
        <w:br/>
        <w:t>- El grup d’estudiants que participaran al taller</w:t>
        <w:br/>
        <w:br/>
        <w:t>- Les famílies</w:t>
        <w:br/>
        <w:br/>
        <w:t>- Altres entitats vinculades a la implementació (altres espais, escoles, serveis, etc.)</w:t>
        <w:br/>
        <w:br/>
        <w:t>Recomanen consultar el manual per implementar tallers de teatre fòrum a l’escola elaborat dins del projecte europeu que va precedir i va donar origen al projecte Y4Y (disponible a: https://drive.google.com/file/d/0B-szgIOxt72HZTF2WXBoUHluSzg/view).</w:t>
      </w:r>
    </w:p>
    <w:p/>
    <w:p>
      <w:pPr>
        <w:pStyle w:val="Heading4"/>
      </w:pPr>
      <w:r>
        <w:t>OBJECTIUS</w:t>
      </w:r>
    </w:p>
    <w:p>
      <w:pPr>
        <w:pStyle w:val="Normal4"/>
      </w:pPr>
      <w:r>
        <w:t>L’objectiu principal és contribuir a la disminució de l’abandonament escolar prematur mitjançant:</w:t>
        <w:br/>
        <w:br/>
        <w:t>- la participació activa dels i les joves en tallers de Reportatge Comunitari i Teatre Fòrum on aprendran competències d’interacció i de pensament crític necessàries per a l’adequat desenvolupament escolar</w:t>
        <w:br/>
        <w:br/>
        <w:t>- la creació d’aliances de l’estudiantat amb els serveis de dinamització juvenil,</w:t>
        <w:br/>
        <w:br/>
        <w:t>- el desenvolupament de material d'aprenentatge per donar suport als treballadors juvenils, professors i altres joves per combatre les causes de l’abandonament escolar prematur</w:t>
        <w:br/>
        <w:br/>
        <w:t>- el desenvolupament d'accions de sensibilització escolar i comunitària per part dels i les joves participants que seran activistes i emprendran accions a altres escoles i institucions, per presentar els resultats del treball convidant el públic a un debat obert amb les seves peces de teatre fòrum.</w:t>
      </w:r>
    </w:p>
    <w:p/>
    <w:p>
      <w:pPr>
        <w:pStyle w:val="Heading4"/>
      </w:pPr>
      <w:r>
        <w:t>EXPLICACIÓ DEL PROCÉS</w:t>
      </w:r>
    </w:p>
    <w:p>
      <w:pPr>
        <w:pStyle w:val="Normal4"/>
      </w:pPr>
      <w:r>
        <w:t>Els participants van ser seleccionats per acords entre les diferents institucions impulsores del projecte. Es va preguntar als estudiants de 4t curs de l'Escola Secundària l'Esperança si volien participar en aquesta activitat, on s’involucrarien en diferents metodologies com ara el Teatre Fòrum i el Reportatge Comunitari. Els va motivar la proposta i la majoria dels estudiants de la classe va decidir participar en aquests tallers per a joves.</w:t>
        <w:br/>
        <w:br/>
        <w:t>En total es van celebrar 15 sessions. Cada sessió va tenir una durada de 2 hores.</w:t>
        <w:br/>
        <w:br/>
        <w:t>Sessions 1 i 2: Construcció de grup i jocs teatrals per animar l'expressió i pensament a través tant de la ment com del cos. Construcció de confiança de grup.</w:t>
        <w:br/>
        <w:br/>
        <w:t>Sessions 3 i 4: Descobriment dels temes significatius per al grup en relació a l'escola (bullying, desigualtat de gènere, sexualitat, etc.). Introducció del Teatre Imatge i generació del pensament crític a través del Reportatge Comunitari.</w:t>
        <w:br/>
        <w:br/>
        <w:t>Sessions 5 i 6: Ús del teatre i les tècniques de facilitació de grups per treballar amb els diferents punts de vista existents en el grup al voltant dels diferents temes principals.</w:t>
        <w:br/>
        <w:br/>
        <w:t>Gestió del conflicte i del dolor dins del grup, especialment pel que fa a com els / les estudiants dones i homes estan subjectes a diferents estàndards socials a l'escola, i com això afecta la seva relació amb els i les companys / es i el seu sentiment de seguretat en l'entorn escolar.</w:t>
        <w:br/>
        <w:br/>
        <w:t>Sessions 7 i 8: Decisió de les històries definitives i col·lectivització de les mateixes. Ús de les tècniques estètiques per treballar les històries i aprofundiment de la comprensió dels diferents temes que tracten (gènere, violència, xarxes socials, relacions a l'escola, etc.).</w:t>
        <w:br/>
        <w:br/>
        <w:t>Sessions 9, 10, 11 i 12: Finalització de la realització escènica i jocs estètics. Assaig del Teatre Fòrum. Els / les participants aprenen que ells / es tenen la possibilitat de qüestionar allò que els desagrada, allò amb el que no estan d'acord o allò que els fa sentir malestar.</w:t>
        <w:br/>
        <w:br/>
        <w:t>Sessions 13, 14, i 15: En aquestes sessions es va realitzar una presentació de teatre fòrum oberta tant als companys i companyes com a la comunitat escolar i al barri.</w:t>
      </w:r>
    </w:p>
    <w:p/>
    <w:p>
      <w:pPr>
        <w:pStyle w:val="Heading4"/>
      </w:pPr>
      <w:r>
        <w:t>RESULTATS ASSOLITS I VISIBILITZACIÓ</w:t>
      </w:r>
    </w:p>
    <w:p>
      <w:pPr>
        <w:pStyle w:val="Normal4"/>
      </w:pPr>
      <w:r>
        <w:t>Es va realitzar un taller de teatre fòrum de 15 sessions amb la participació de 20 estudiants.</w:t>
        <w:br/>
        <w:br/>
        <w:t>Es van realitzar 3 presentacions de teatre fòrum a les últimes tres sessions amb la participació com a públic de 165 estudiants i més d'una dotzena de personal docent de diferents escoles del barri.</w:t>
        <w:br/>
        <w:br/>
        <w:t>Es van realitzar més de 10 vídeos de reportatge comunitari per part dels i les estudiants.</w:t>
        <w:br/>
        <w:br/>
        <w:t>Es va consolidar la pràctica educativa dins de l'Escola l'Esperança conjuntament amb el Servei de Dinamització Juvenil i la direcció escolar.</w:t>
        <w:br/>
        <w:br/>
        <w:t>Es van elaborar materials per a difondre els resultats de la pràctica educativa:</w:t>
        <w:br/>
        <w:br/>
        <w:t>- Web del projecte (inclou les experiències dels altres quatre partners participants al projecte): http://y4yproject.eu/</w:t>
        <w:br/>
        <w:br/>
        <w:t>- Tutorial amb descripció i vídeos per donar suport als facilitadors que desitgin implementar la pràctica: https://prezi.com/view/7QxhrcidfbcSa9rLn3Ae/</w:t>
        <w:br/>
        <w:br/>
        <w:t>Visualització de vídeos de reportatge comunitari realitzats pels i les joves participants del taller: https://goo.gl/i4apwk</w:t>
      </w:r>
    </w:p>
    <w:p/>
    <w:p>
      <w:pPr>
        <w:pStyle w:val="Heading4"/>
      </w:pPr>
      <w:r>
        <w:t>DIFUSIÓ DEL RESULTATS I ROL DELS PARTICIPANTS EN LA COMUNICACIÓ I DIFUSIÓ</w:t>
      </w:r>
    </w:p>
    <w:p>
      <w:pPr>
        <w:pStyle w:val="Normal4"/>
      </w:pPr>
      <w:r>
        <w:t>La difusió dels resultats es va realitzar mitjançant una conferència internacional amb un taller per a professionals que treballen amb joves. Es pot triar tota la informació sobre la conferència en aquest link: https://www.laxixateatre.org/single-post/2017/05/19/CONFER%C3%88NCIA-INTERNACIONAL-TEATRE-F%C3%92RUM-I-REPORTATGE-COMUNITARI-CONTRA-LABANDONAMENT-ESCOLAR-PREMATUR-5-6-JULIOL-2017-BARCELONA</w:t>
      </w:r>
    </w:p>
    <w:p/>
    <w:p>
      <w:pPr>
        <w:pStyle w:val="Heading4"/>
      </w:pPr>
      <w:r>
        <w:t>APRENENTATGES EN RELACIÓ AL PROCÉS I ELS RESULTATS: PUNTS FORTS, DIFICULTATS I ASPECTES A MILLORAR</w:t>
      </w:r>
    </w:p>
    <w:p>
      <w:pPr>
        <w:pStyle w:val="Normal4"/>
      </w:pPr>
      <w:r>
        <w:t>Dificultats</w:t>
        <w:br/>
        <w:br/>
        <w:t>Negociant significats i processos: tant els significats com els processos del taller havien de ser negociats amb els/les participants i educadors/es involucrats. En molts tallers el desconeixement dels mètodes implicava una certa resistència tant per part dels/les participants com dels/les mestres. Per tant, normalment les negociacions no partien d'un punt de partida neutral, sinó més aviat negatiu.</w:t>
        <w:br/>
        <w:br/>
        <w:t>Desafiaments que ens podem trobar a l'inici del taller:</w:t>
        <w:br/>
        <w:br/>
        <w:t>Joves barallant-se físicament, llençant i trencant material</w:t>
        <w:br/>
        <w:br/>
        <w:t>Joves parlant i interrompent constantment al / a la facilitador / a, negant-se a participar en les activitats</w:t>
        <w:br/>
        <w:br/>
        <w:t>Joves gravant / fent fotografies als altres sense consentiment</w:t>
        <w:br/>
        <w:br/>
        <w:t>Joves que constantment utilitzen el mòbil, encara que s’indiqui que no ho facin</w:t>
        <w:br/>
        <w:br/>
        <w:t>Rebuig a treballar amb persones fora dels “grupets habituals”</w:t>
        <w:br/>
        <w:br/>
        <w:t>Rebuig a fer exercicis amb el cos</w:t>
        <w:br/>
        <w:br/>
        <w:t>Sabotatge de les activitats per part de participants que es sentin interpel·lats o remoguts</w:t>
        <w:br/>
        <w:br/>
        <w:t>Desconfiança entre estudiants i professorat, o entre iguals dins del mateix grup</w:t>
        <w:br/>
        <w:br/>
        <w:t>Presència de bullying dins del grup</w:t>
        <w:br/>
        <w:br/>
        <w:t>Negociant els processos i les normes de col·laboració: Els / les joves que segueixen un sistema escolar convencional solen desconèixer les alternatives al model educatiu basat en la disciplina i en un repartiment de rols molt rígid. Quan aquesta disciplina desapareix, sovint hi ha caos per la falta de familiaritat amb un altre tipus d'estil educatiu basat en la col·laboració.</w:t>
        <w:br/>
        <w:br/>
        <w:t>Així, els participants van haver d’adquirir les habilitats necessàries per escoltar-se entre ells / es, per poder prestar atenció fins i tot quan no els ho manava la figura d'autoritat. Havien d’entendre que fins i tot quan no es força a complir les normes de manera autoritària, les normes de col·laboració segueixen existint i són necessàries per permetre el treball conjunt. L’alumnat havia d’integrar aquestes noves regles que abastaven el respecte i la protecció mútua, així com la participació activa i l'auto-reflexió. També és molt important negociar amb els i les referents de grup el seu rol dins del procés.</w:t>
        <w:br/>
        <w:br/>
        <w:t>Punts forts i aspectes de millora</w:t>
        <w:br/>
        <w:br/>
        <w:t>Creant un grup de confiança: Facilitar el desenvolupament de relacions entre els / les estudiants no sol ser un assumpte de gran rellevància per a les escoles. Tot i així, les habilitats relacionals són possiblement la competència més important per a una vida social pròspera. En els tallers el principal objectiu era crear una bona cohesió i clima de confiança. El grup pot ser un gran recurs en el procés d'aprenentatge, però també pot entorpir-lo si hi ha tensions i resistències. Els / les facilitadors/es van invertir molt de temps i energia en monitoritzar, reaccionar i ajustar-se al clima del grup. En alguns tallers, la delicada tasca d’establir connexions socials es va fer mitjançant activitats en parella, perquè era més fàcil per als / les participants obrir-se amb només una persona, i un cop s'havien realitzat prou activitats en parella, resultava molt més senzill obrir-se a la resta del "grup". Gran part de la creació de grup es va donar alternant moments de joc amb moments d'auto-reflexió.</w:t>
        <w:br/>
        <w:br/>
        <w:t>Els jocs i la desmecanització: En tots els tallers vam començar amb sessions introductòries centrades en el joc. Ja sigui amb objectes, amb els seus propis cossos, o entre ells / es, les activitats de joc ofereixen una experiència existencial fàcil i alegre. Els "errors" estan permesos, o fins i tot més: "celebrats" com meravelloses ocasions d'aprenentatge. El procés de TF inclou una fase de "desmecanització" on els i les participants trenquen amb aquelles rutines que estan inscrites en els seus cossos mitjançant la repetició d'accions diàries. Per Boal, creador del mètode TF, la desmecanización -és a dir, desfer-nos de les nostres rutines mecanitzades- és un pas necessari per a preparar el cos i la ment per al treball creatiu. Al TF el cos es converteix en font de consciència. En les activitats de "desmecantizació" se'ls convida a "caminar per l'espai", adoptar diferents ritmes, moure fora del seu repertori corporal habitual. En el "teatre imatge" s'anima als / les participants a crear reflexions corporals de conceptes / rols / situacions. A través del procés se'ls anima a identificar sensacions corporals com informacions rellevants del seu estat mental.</w:t>
        <w:br/>
        <w:br/>
        <w:t>El Jo reflectit al diàleg: La gent sovint odia escoltar la seva pròpia veu o veure’s a si mateix / a en una gravació. Normalment es deu al fet que el que veiem no es correspon amb el que imaginem. La veu que sentim internament sona diferent de la que canalitzem a través dels mitjans, i en la vida real hi ha molt poques ocasions en què ens puguem veure realment des d'un punt de vista extern. Aquestes ocasions són extremadament rares i al seu torn són experiències transformadores molt eficaces. Tothom reacciona emocionalment a la seva pròpia imatge i ajusta el que percep a allò que imaginava de si mateix. Els reportatges comunitaris conviden els / les participants a reflexionar sobre la seva pròpia experiència, explicar la seva història de la manera que ells / es vulguin, i tot seguit gravar-se en vídeo o àudio. Tot i que alguns dels / les participants necessiten més temps per sentir-se còmodes, és a l'hora de fer la reflexió, amb una mica de suport, quan la majoria de participants accepten el desafiament.</w:t>
        <w:br/>
        <w:br/>
        <w:t>Posteriorment, les històries es compartien amb el grup en una sessió d'intercanvi de reflexions. Aquí tenien l'oportunitat d’intercanviar opinions constructives, alhora que se'ls convidava a identificar elements positius en les històries dels / les altres. També podien compartir les seves pròpies perspectives i alternatives d'acció. Això no només els donava confiança a l'hora d'explicar la seva història i sentir-se escoltats, sinó que l'intercanvi positiu els permetia reflexionar sobre la seva experiència i escoltar altres perspectives, alhora que superaven la vergonya sentida a l'inici del procés. En definitiva, rebre crítiques dels / de les altres i entendre el nostre propi impacte en els / les altres són els elements més importants del taller. Ajuden els / les participants a desenvolupar el potencial dialèctic, que representa la base per a tota interacció transformadora.</w:t>
        <w:br/>
        <w:br/>
        <w:t>Qüestionant això inqüestionable: El taller no només provoca la reflexió sobre un / a mateix / a, sinó també sobre una varietat de temes més o menys relacionats amb l'abandonament escolar prematur. En diversos tallers el fet que els / les participants puguin reflexionar sobre temes dels quals no havien reflexionat abans es va presentar com una revelació, perquè fins llavors era una simple evidència: per a què anem a l'escola? Per a què treballen els adults? És evident que els adults accepten feines que no els agraden per necessitat? En alguns dels tallers dels / les participants van parlar sobre com van aprendre a repensar accions o comportaments passats, com van reconsiderar i descobrir connexions amb companys / es que pensaven que no tenien valor.</w:t>
        <w:br/>
        <w:br/>
        <w:t>Creant una peça, fent servir els mitjans: Tant el mètode del TF com el del RC ofereixen productes finals. Encara que algunes intervencions tenen el propi aprenentatge a través del procés com a objectiu primari, en aquests tallers els / les participants desenvolupen o bé una peça teatral o vídeos curts (que hauran de presentar a una audiència). L'existència d'aquests productes finals implica una limitació, però també ajuda a centrar el treball. La necessitat d'acabar el treball dins d'una data límit ajuda a estructurar la col·laboració.</w:t>
        <w:br/>
        <w:br/>
        <w:t>Col·lectivitzant i compartint: Tant el TF com el RC consideren primordial avançar de l'individual al col·lectiu, cap a les històries compartides. És en aquest punt quan podem diferenciar els processos pedagògics dels processos terapèutics. Mentre que la teràpia es centra en la història d'un individu, la col·lectivització de les històries (en la qual una història individual té punts en comú amb una altra història individual) obre la possibilitat a l'educació compartida; els meus problemes ja no són únicament els meus problemes perquè jo sigui dolent o estigui equivocat, sinó que es permet als / les participants identificar estructures socials que ens afecten a tots / es i aprenem precisament com aquestes estructures socials afecten tant a les nostres psicologies personals com a les nostres psicologies col·lectives.</w:t>
        <w:br/>
        <w:br/>
        <w:t>Prenent responsabilitat en l'aprenentatge col·lectiu: El millor moment del taller va ser quan els / les participants van connectar amb la seva audiència més jove i es van convertir en els / les facilitadors / es del seu aprenentatge, gestionant petits debats grupals sobre l'obra de Teatre Fòrum. Oferir als / les joves participants un paper de responsabilitat cap als / les més joves que van a anar com a públic va ser un moment essencial en el projecte. Així doncs, ser capaç d’assumir el paper d'expert implica un reconeixement del procés d'aprenentatge i un apoderament personal.</w:t>
      </w:r>
    </w:p>
    <w:p/>
    <w:p>
      <w:pPr>
        <w:pStyle w:val="Heading4"/>
      </w:pPr>
      <w:r>
        <w:t>AVALUACIÓ</w:t>
      </w:r>
    </w:p>
    <w:p>
      <w:pPr>
        <w:pStyle w:val="Normal4"/>
      </w:pPr>
      <w:r>
        <w:t>Per explorar els processos dels tallers, demanàvem als / les facilitadors / es que escrivissin un diari, anotant les seves expectatives i percepcions en relació a cada fase del taller (sorpreses, conflictes, moments màgics, etc.). També demanàvem als joves participants que s'entrevistessin entre ells / es en relació al procés (aprenentatges, moments més difícils, etc.).</w:t>
        <w:br/>
        <w:br/>
        <w:t>Es van analitzar els diaris de l’equip facilitador i els vídeos dels i les joves per trobar els elements principals relacionats amb la prevenció i abordament de l’abandonament escolar prematur.</w:t>
      </w:r>
    </w:p>
    <w:p/>
    <w:p>
      <w:pPr>
        <w:pStyle w:val="Heading4"/>
      </w:pPr>
      <w:r>
        <w:t>VALORACIÓ</w:t>
      </w:r>
    </w:p>
    <w:p>
      <w:pPr>
        <w:pStyle w:val="Normal4"/>
      </w:pPr>
      <w:r>
        <w:t>A la següent graella es poden veure els principals elements detectats dins del taller (resum):</w:t>
        <w:br/>
        <w:br/>
        <w:t>Factors per allunyar-se de la</w:t>
        <w:br/>
        <w:br/>
        <w:t>escola</w:t>
        <w:br/>
        <w:br/>
        <w:t>Factors per romandre a l'escola</w:t>
        <w:br/>
        <w:br/>
        <w:t>Factors personals</w:t>
        <w:br/>
        <w:br/>
        <w:t>Emocions negatives (fracàs,</w:t>
        <w:br/>
        <w:br/>
        <w:t>cansament, depressió)</w:t>
        <w:br/>
        <w:br/>
        <w:t>Drogues</w:t>
        <w:br/>
        <w:br/>
        <w:t>Capacitat per enfrontar-se a les diversitats i familiaritzar-se amb elles</w:t>
        <w:br/>
        <w:br/>
        <w:t xml:space="preserve">Relació amb companys/es </w:t>
        <w:br/>
        <w:br/>
        <w:t>Chisme</w:t>
        <w:br/>
        <w:br/>
        <w:t>estereotips</w:t>
        <w:br/>
        <w:br/>
        <w:t>racisme</w:t>
        <w:br/>
        <w:br/>
        <w:t>bullying</w:t>
        <w:br/>
        <w:br/>
        <w:t>violència</w:t>
        <w:br/>
        <w:br/>
        <w:t>Molèsties a classe</w:t>
        <w:br/>
        <w:br/>
        <w:t>Problemes de gènere</w:t>
        <w:br/>
        <w:br/>
        <w:t>Amistats i relacions de confiança</w:t>
        <w:br/>
        <w:br/>
        <w:t xml:space="preserve">Relació amb mestres </w:t>
        <w:br/>
        <w:br/>
        <w:t>Professor/a injust/a</w:t>
        <w:br/>
        <w:br/>
        <w:t>Càstig</w:t>
        <w:br/>
        <w:br/>
        <w:t>Ajudaria que els mestres estiguessin motivats</w:t>
        <w:br/>
        <w:br/>
        <w:t>Família</w:t>
        <w:br/>
        <w:br/>
        <w:t>Manca de suport</w:t>
        <w:br/>
        <w:br/>
        <w:t>Obligacions familiars</w:t>
        <w:br/>
        <w:br/>
        <w:t>Problemes de gènere a la família</w:t>
        <w:br/>
        <w:br/>
        <w:t>Ajudaria que les famílies donessin suport</w:t>
        <w:br/>
        <w:br/>
        <w:t>Situació econòmica</w:t>
        <w:br/>
        <w:br/>
        <w:t>Rebuig a situacions econòmiques difícils</w:t>
        <w:br/>
        <w:br/>
        <w:t>Necessitat de treballar</w:t>
        <w:br/>
        <w:br/>
        <w:t>Aprendre per aconseguir feina</w:t>
        <w:br/>
        <w:br/>
        <w:t>L’entorn escolar</w:t>
        <w:br/>
        <w:br/>
        <w:t>Ritme (jornades molt llargues que comencen molt d’hora)</w:t>
        <w:br/>
        <w:br/>
        <w:t>L'escola és massa gran</w:t>
        <w:br/>
        <w:br/>
        <w:t>Les avaluacions i exàmens són massa estressants</w:t>
        <w:br/>
        <w:br/>
        <w:t>Ajudaria que el nombre d’estudiants a classe fos més petit</w:t>
        <w:br/>
        <w:br/>
        <w:t>Els i les estudiants no relacionen l'escola amb el fet d’aprendre, encara que això pugui semblar sorprenent. La relacionen amb obligació, amb tasques, amb alguna cosa important per al futur per poder tenir una feina, per aprovar els exàmens, però no per aprendre per se.</w:t>
        <w:br/>
        <w:br/>
        <w:t>A preguntes com "Com saps què és el que t'agrada fer?", "Com saps què t'apassiona?" Vam obtenir respostes curtes i confuses. Van explicar que és molt difícil per a ells identificar quan s'ho estan passant bé amb alguna activitat i també semblava que no s'enfronten a aquestes preguntes molt sovint.</w:t>
        <w:br/>
        <w:br/>
        <w:t>A continuació els preguntem: "Creieu que els adults tenen una feina que els agrada?" I hi va haver una resposta general de "Noooo". Tenen la visió que els adults fan el que fan perquè tenen l'obligació, com ells a l'escola, i que “així és la vida”. No hi ha res que es pugui fer per canviar això: "els nostres pares ho estan fent per nosaltres i nosaltres ho farem pels nostres fills".</w:t>
        <w:br/>
        <w:br/>
        <w:t>La nostra interpretació és que han acceptat el cercle en què tothom està obligat a fer activitats que no els agraden o que són obligatòries durant certes hores de la seva vida.</w:t>
        <w:br/>
        <w:br/>
        <w:t>D'alguna manera, es transmet la imatge d'adults amb depressió lleu i joves amb depressió lleu. No hi ha motivació fora de l'obligatorietat d'un sistema més o menys clar.</w:t>
        <w:br/>
        <w:br/>
        <w:t>Podríem suposar que els adults fan una feina que no els agrada i no senten passió per res perquè mai han après de joves a identificar la passió, la curiositat, la motivació, i a fer-les créixer, buscar-les, trobar una motivació vital. I aquest cicle continua una vegada i una altra si no canviem la forma de comprendre el què i com aprenem a les nostres escoles.</w:t>
      </w:r>
    </w:p>
    <w:p/>
    <w:p>
      <w:pPr>
        <w:pStyle w:val="Heading4"/>
      </w:pPr>
      <w:r>
        <w:t>PER A QUINA ORIENTACIÓ PEDAGÒGICA ES PROPOSA LA PRÀCTICA?</w:t>
      </w:r>
    </w:p>
    <w:p>
      <w:pPr>
        <w:pStyle w:val="Link4"/>
      </w:pPr>
      <w:hyperlink r:id="rId26">
        <w:r>
          <w:rPr/>
          <w:t>Anàlisi del procés, dels actors implicats, i de les postures de cada part en un conflicte interpersonal o local</w:t>
        </w:r>
      </w:hyperlink>
    </w:p>
    <w:p>
      <w:pPr>
        <w:pStyle w:val="Link4"/>
      </w:pPr>
      <w:hyperlink r:id="rId70">
        <w:r>
          <w:rPr/>
          <w:t>Valoració dels beneficis i els reptes de respectar el procés i de trobar una sortida justa per resoldre els conflictes interpersonals i locals</w:t>
        </w:r>
      </w:hyperlink>
    </w:p>
    <w:p>
      <w:pPr>
        <w:pStyle w:val="Link4"/>
      </w:pPr>
      <w:hyperlink r:id="rId72">
        <w:r>
          <w:rPr/>
          <w:t>Defensa del conflicte com a oportunitat de canvi social</w:t>
        </w:r>
      </w:hyperlink>
    </w:p>
    <w:p>
      <w:pPr>
        <w:pStyle w:val="Link4"/>
      </w:pPr>
      <w:hyperlink r:id="rId77">
        <w:r>
          <w:rPr/>
          <w:t>Capacitat de valorar les pròpies  habilitats socials que tenen més i menys desenvolupades com a forma d’apoderament personal</w:t>
        </w:r>
      </w:hyperlink>
    </w:p>
    <w:p>
      <w:pPr>
        <w:pStyle w:val="Link4"/>
      </w:pPr>
      <w:hyperlink r:id="rId78">
        <w:r>
          <w:rPr/>
          <w:t>Comunicació assertiva de les pròpies emocions, i empatia amb les emocions de les altres persones des de l‘estima cap a les altres persones</w:t>
        </w:r>
      </w:hyperlink>
    </w:p>
    <w:p>
      <w:pPr>
        <w:pStyle w:val="Link4"/>
      </w:pPr>
      <w:hyperlink r:id="rId140">
        <w:r>
          <w:rPr/>
          <w:t>Treball cooperatiu i reconeixement dels seus beneficis per totes les persones del grup-classe</w:t>
        </w:r>
      </w:hyperlink>
    </w:p>
    <w:p>
      <w:pPr>
        <w:pStyle w:val="Link4"/>
      </w:pPr>
      <w:hyperlink r:id="rId82">
        <w:r>
          <w:rPr/>
          <w:t>Comunicació  assertiva de les emocions i de les necessitats, de forma que mostri estima cap a una mateixa i cap a l’Altre (empatia)</w:t>
        </w:r>
      </w:hyperlink>
    </w:p>
    <w:p>
      <w:pPr>
        <w:pStyle w:val="Link4"/>
      </w:pPr>
      <w:hyperlink r:id="rId141">
        <w:r>
          <w:rPr/>
          <w:t>Capacitat de fer el seguiment i valorar el respecte de les normes de classe i el caràcter reparador de les mesures</w:t>
        </w:r>
      </w:hyperlink>
    </w:p>
    <w:p>
      <w:pPr>
        <w:pStyle w:val="Link4"/>
      </w:pPr>
      <w:hyperlink r:id="rId142">
        <w:r>
          <w:rPr/>
          <w:t>Reivindicació de les fortaleses (i consciència de les debilitats) d’experiències històriques, estratègies i tàctiques noviolentes de transformació social cap a la cultura de pau</w:t>
        </w:r>
      </w:hyperlink>
    </w:p>
    <w:p>
      <w:pPr>
        <w:pStyle w:val="Link4"/>
      </w:pPr>
      <w:hyperlink r:id="rId44">
        <w:r>
          <w:rPr/>
          <w:t xml:space="preserve">Defensa i promoció de tot tipus d’accions personals i col•lectives que contribueixin a transformar els conflictes de forma noviolenta, tant en l’entorn proper com llunyà </w:t>
        </w:r>
      </w:hyperlink>
    </w:p>
    <w:p>
      <w:pPr>
        <w:pStyle w:val="Link4"/>
      </w:pPr>
      <w:hyperlink r:id="rId143">
        <w:r>
          <w:rPr/>
          <w:t>Comprensió de les necessitats de les altres persones, i cura d’una mateixa</w:t>
        </w:r>
      </w:hyperlink>
    </w:p>
    <w:p>
      <w:pPr>
        <w:pStyle w:val="Link4"/>
      </w:pPr>
      <w:hyperlink r:id="rId144">
        <w:r>
          <w:rPr/>
          <w:t>Reflexió crítica de les semblances i les diferències de gènere com a element enriquidor de les relacions interpersonals.</w:t>
        </w:r>
      </w:hyperlink>
    </w:p>
    <w:p>
      <w:pPr>
        <w:pStyle w:val="Link4"/>
      </w:pPr>
      <w:hyperlink r:id="rId145">
        <w:r>
          <w:rPr/>
          <w:t>Valoració de situacions de desigualtat, injustícia i discriminació per motiu de gènere, sexe o opció afectivosexual.</w:t>
        </w:r>
      </w:hyperlink>
    </w:p>
    <w:p>
      <w:pPr>
        <w:pStyle w:val="Link4"/>
      </w:pPr>
      <w:hyperlink r:id="rId146">
        <w:r>
          <w:rPr/>
          <w:t>Reflexió crítica de les causes (i les conseqüències) de l’existència de diferències i desigualtats socials per motiu de gènere, d’identitat sexual i opció afectivasexual</w:t>
        </w:r>
      </w:hyperlink>
    </w:p>
    <w:p>
      <w:pPr>
        <w:pStyle w:val="Link4"/>
      </w:pPr>
      <w:hyperlink r:id="rId147">
        <w:r>
          <w:rPr/>
          <w:t>Reflexió crítica dels propis prejudicis envers les diferents identitats de gènere, identitats sexuals i opcions afectivosexuals</w:t>
        </w:r>
      </w:hyperlink>
    </w:p>
    <w:p/>
    <w:p>
      <w:pPr>
        <w:pStyle w:val="Heading4"/>
      </w:pPr>
      <w:r>
        <w:t>DADES DE CONTACTE</w:t>
      </w:r>
    </w:p>
    <w:p>
      <w:pPr>
        <w:pStyle w:val="Normal4"/>
      </w:pPr>
      <w:r>
        <w:t>www.laxixateatre.org</w:t>
        <w:br/>
        <w:br/>
        <w:t>laxixa@laxixateatre.org</w:t>
        <w:br/>
        <w:br/>
        <w:t>@laxixateatre</w:t>
        <w:br/>
        <w:br/>
        <w:t>+34 640141008</w:t>
      </w:r>
    </w:p>
    <w:p/>
    <w:p>
      <w:pPr>
        <w:pStyle w:val="Heading2"/>
      </w:pPr>
      <w:r>
        <w:t>AVALUACIÓ TRANSFORMADORA</w:t>
      </w:r>
    </w:p>
    <w:p/>
    <w:p>
      <w:pPr>
        <w:pStyle w:val="Normal2"/>
      </w:pPr>
      <w:r>
        <w:t>INDICADORS D'AVALUACIÓ</w:t>
        <w:br/>
        <w:br/>
        <w:t>Indicadors avaluació qualificadora</w:t>
        <w:br/>
        <w:br/>
        <w:t>Indicadors d'avaluació formativa</w:t>
        <w:br/>
        <w:br/>
        <w:t>Indicadors d'avaluació transformadora</w:t>
        <w:br/>
        <w:br/>
        <w:t>ASSOLIMENT DE COMPETÈNCIA</w:t>
        <w:br/>
        <w:br/>
        <w:t>En procés d'assoliment</w:t>
        <w:br/>
        <w:br/>
        <w:t>Assoliment suficient</w:t>
        <w:br/>
        <w:br/>
        <w:t>Assoliment notable</w:t>
        <w:br/>
        <w:br/>
        <w:t>Assoliment excel·lent</w:t>
      </w:r>
    </w:p>
    <w:p/>
    <w:p>
      <w:pPr>
        <w:pStyle w:val="Heading3"/>
      </w:pPr>
      <w:r>
        <w:t>INSTRUMENTS D'AVALUACIÓ</w:t>
      </w:r>
    </w:p>
    <w:p>
      <w:pPr>
        <w:pStyle w:val="Heading4"/>
      </w:pPr>
      <w:r>
        <w:t>OBSERVACIÓ D'ACTITUDS</w:t>
      </w:r>
    </w:p>
    <w:p>
      <w:pPr>
        <w:pStyle w:val="Normal4"/>
      </w:pPr>
      <w:r>
        <w:t>La observació pretén valorar les actuacions de l’alumnat, mitjançant un instrument que facilita la recollida de la informació.</w:t>
      </w:r>
    </w:p>
    <w:p/>
    <w:p/>
    <w:p>
      <w:pPr>
        <w:pStyle w:val="Heading4"/>
      </w:pPr>
      <w:r>
        <w:t>RÚBRICA PERSPECIVA FEMINISTA</w:t>
      </w:r>
    </w:p>
    <w:p>
      <w:pPr>
        <w:pStyle w:val="Normal4"/>
      </w:pPr>
      <w:r>
        <w:t>Aquesta rúbrica d’un sol punt està dissenyada per realitzar un procés d’auto-avaluació i de co-avaluació a través de la reflexió de la pràctica individual i de l’observació dels altres aprenents. S’hi destaquen els punts on s’ha de millorar així com els punts o aspectes que ja tenen un nivell òptim. Les principals millores respecte a les rúbriques és la seva senzillesa d’ús, i que fa que cadascú hagi de reflexionar sobre el seu procés d’aprenentatge i les seves actituds. Al mateix temps permet donar un retorn positiu a tots els companys i companyes.</w:t>
      </w:r>
    </w:p>
    <w:p/>
    <w:p/>
    <w:p>
      <w:pPr>
        <w:pStyle w:val="Heading4"/>
      </w:pPr>
      <w:r>
        <w:t>DIARI D'AULA</w:t>
      </w:r>
    </w:p>
    <w:p>
      <w:pPr>
        <w:pStyle w:val="Normal4"/>
      </w:pPr>
      <w:r>
        <w:t>Entre els molts instruments que afavoreixen l'avaluació-regulació trobem els diaris de classe . A través d’ells l’alumnat expressa el que creu que ha après i també les seves dificultats. L’anàlisi del que diu permet al professorat identificar si reconeix l’objectiu del treball realitzat i quins són els obstacles a superar. Moltes vegades serà més important regular aquestes percepcions que no pas els resultats de l’activitat en si.</w:t>
        <w:br/>
        <w:br/>
        <w:t>Per saber-ne més, clica aquí.</w:t>
      </w:r>
    </w:p>
    <w:p/>
    <w:p/>
    <w:p>
      <w:pPr>
        <w:pStyle w:val="Heading1"/>
      </w:pPr>
      <w:r>
        <w:t>CONTINGUTS VINCULATS</w:t>
      </w:r>
    </w:p>
    <w:p>
      <w:pPr>
        <w:pStyle w:val="Link"/>
      </w:pPr>
      <w:hyperlink r:id="rId18">
        <w:r>
          <w:rPr/>
          <w:t xml:space="preserve">Anàlisi del procés d’un conflicte interpersonal </w:t>
        </w:r>
      </w:hyperlink>
    </w:p>
    <w:p>
      <w:pPr>
        <w:pStyle w:val="ListBullet"/>
      </w:pPr>
      <w:r>
        <w:t>Cultura de pau i noviolència</w:t>
      </w:r>
    </w:p>
    <w:p>
      <w:pPr>
        <w:pStyle w:val="ListBullet"/>
      </w:pPr>
      <w:r>
        <w:t>Educació Primària</w:t>
      </w:r>
    </w:p>
    <w:p>
      <w:pPr>
        <w:pStyle w:val="Link"/>
      </w:pPr>
      <w:hyperlink r:id="rId22">
        <w:r>
          <w:rPr/>
          <w:t>Anàlisi del procés i dels actors implicats en un conflicte interpersonal o local</w:t>
        </w:r>
      </w:hyperlink>
    </w:p>
    <w:p>
      <w:pPr>
        <w:pStyle w:val="ListBullet"/>
      </w:pPr>
      <w:r>
        <w:t>Cultura de pau i noviolència</w:t>
      </w:r>
    </w:p>
    <w:p>
      <w:pPr>
        <w:pStyle w:val="ListBullet"/>
      </w:pPr>
      <w:r>
        <w:t>Educació Primària</w:t>
      </w:r>
    </w:p>
    <w:p>
      <w:pPr>
        <w:pStyle w:val="Link"/>
      </w:pPr>
      <w:hyperlink r:id="rId23">
        <w:r>
          <w:rPr/>
          <w:t>Valoració crítica dels diferents tipus de violència (directa (física, verbal, psicològica), estructural i cultural) en les relacions interpersonals i l’entorn proper</w:t>
        </w:r>
      </w:hyperlink>
    </w:p>
    <w:p>
      <w:pPr>
        <w:pStyle w:val="ListBullet"/>
      </w:pPr>
      <w:r>
        <w:t>Cultura de pau i noviolència</w:t>
      </w:r>
    </w:p>
    <w:p>
      <w:pPr>
        <w:pStyle w:val="ListBullet"/>
      </w:pPr>
      <w:r>
        <w:t>Educació Primària</w:t>
      </w:r>
    </w:p>
    <w:p>
      <w:pPr>
        <w:pStyle w:val="ListBullet"/>
      </w:pPr>
      <w:r>
        <w:t>Competència ciutadana</w:t>
      </w:r>
    </w:p>
    <w:p>
      <w:pPr>
        <w:pStyle w:val="ListBullet"/>
      </w:pPr>
      <w:r>
        <w:t>Competència emprenedora</w:t>
      </w:r>
    </w:p>
    <w:p>
      <w:pPr>
        <w:pStyle w:val="ListBullet"/>
      </w:pPr>
      <w:r>
        <w:t>Competència en consciència i expressió culturals</w:t>
      </w:r>
    </w:p>
    <w:p>
      <w:pPr>
        <w:pStyle w:val="Link"/>
      </w:pPr>
      <w:hyperlink r:id="rId24">
        <w:r>
          <w:rPr/>
          <w:t>Capacitat de frenar la violència directa (física, verbal i psicològica) d’altres persones en les relacions interpersonals</w:t>
        </w:r>
      </w:hyperlink>
    </w:p>
    <w:p>
      <w:pPr>
        <w:pStyle w:val="ListBullet"/>
      </w:pPr>
      <w:r>
        <w:t>Cultura de pau i noviolència</w:t>
      </w:r>
    </w:p>
    <w:p>
      <w:pPr>
        <w:pStyle w:val="ListBullet"/>
      </w:pPr>
      <w:r>
        <w:t>Educació Primària</w:t>
      </w:r>
    </w:p>
    <w:p>
      <w:pPr>
        <w:pStyle w:val="Link"/>
      </w:pPr>
      <w:hyperlink r:id="rId25">
        <w:r>
          <w:rPr/>
          <w:t>Coneixement del tipus de conflicte a l'aula i en la realitat propera, capacitat de comparar-los i d’argumentar si són violents o no</w:t>
        </w:r>
      </w:hyperlink>
    </w:p>
    <w:p>
      <w:pPr>
        <w:pStyle w:val="ListBullet"/>
      </w:pPr>
      <w:r>
        <w:t>Cultura de pau i noviolència</w:t>
      </w:r>
    </w:p>
    <w:p>
      <w:pPr>
        <w:pStyle w:val="ListBullet"/>
      </w:pPr>
      <w:r>
        <w:t>Educació Primària</w:t>
      </w:r>
    </w:p>
    <w:p>
      <w:pPr>
        <w:pStyle w:val="Link"/>
      </w:pPr>
      <w:hyperlink r:id="rId70">
        <w:r>
          <w:rPr/>
          <w:t>Valoració dels beneficis i els reptes de respectar el procés i de trobar una sortida justa per resoldre els conflictes interpersonals i locals</w:t>
        </w:r>
      </w:hyperlink>
    </w:p>
    <w:p>
      <w:pPr>
        <w:pStyle w:val="ListBullet"/>
      </w:pPr>
      <w:r>
        <w:t>Cultura de pau i noviolència</w:t>
      </w:r>
    </w:p>
    <w:p>
      <w:pPr>
        <w:pStyle w:val="ListBullet"/>
      </w:pPr>
      <w:r>
        <w:t>Educació Primària</w:t>
      </w:r>
    </w:p>
    <w:p>
      <w:pPr>
        <w:pStyle w:val="Link"/>
      </w:pPr>
      <w:hyperlink r:id="rId148">
        <w:r>
          <w:rPr/>
          <w:t>Coneixement del rol de les Nacions Unides i del dret internacional</w:t>
        </w:r>
      </w:hyperlink>
    </w:p>
    <w:p>
      <w:pPr>
        <w:pStyle w:val="ListBullet"/>
      </w:pPr>
      <w:r>
        <w:t>Cultura de pau i noviolència</w:t>
      </w:r>
    </w:p>
    <w:p>
      <w:pPr>
        <w:pStyle w:val="ListBullet"/>
      </w:pPr>
      <w:r>
        <w:t>Educació Primària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rPr>
      <w:rFonts w:ascii="Ubuntu" w:hAnsi="Ubuntu"/>
      <w:b w:val="0"/>
      <w:i w:val="0"/>
      <w:color w:val="000000"/>
      <w:sz w:val="24"/>
      <w:u w:val="none"/>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outlineLvl w:val="0"/>
    </w:pPr>
    <w:rPr>
      <w:rFonts w:asciiTheme="majorHAnsi" w:eastAsiaTheme="majorEastAsia" w:hAnsiTheme="majorHAnsi" w:cstheme="majorBidi" w:ascii="Ubuntu" w:hAnsi="Ubuntu"/>
      <w:b/>
      <w:bCs/>
      <w:i w:val="0"/>
      <w:color w:val="000000"/>
      <w:sz w:val="28"/>
      <w:szCs w:val="28"/>
      <w:u w:val="none"/>
    </w:rPr>
  </w:style>
  <w:style w:type="paragraph" w:styleId="Heading2">
    <w:name w:val="heading 2"/>
    <w:basedOn w:val="Normal"/>
    <w:next w:val="Normal"/>
    <w:link w:val="Heading2Char"/>
    <w:uiPriority w:val="9"/>
    <w:unhideWhenUsed/>
    <w:qFormat/>
    <w:rsid w:val="00FC693F"/>
    <w:pPr>
      <w:keepNext/>
      <w:keepLines/>
      <w:spacing/>
      <w:ind w:left="360"/>
      <w:outlineLvl w:val="1"/>
    </w:pPr>
    <w:rPr>
      <w:rFonts w:asciiTheme="majorHAnsi" w:eastAsiaTheme="majorEastAsia" w:hAnsiTheme="majorHAnsi" w:cstheme="majorBidi" w:ascii="Ubuntu" w:hAnsi="Ubuntu"/>
      <w:b/>
      <w:bCs/>
      <w:i w:val="0"/>
      <w:color w:val="000000"/>
      <w:sz w:val="24"/>
      <w:szCs w:val="26"/>
      <w:u w:val="none"/>
    </w:rPr>
  </w:style>
  <w:style w:type="paragraph" w:styleId="Heading3">
    <w:name w:val="heading 3"/>
    <w:basedOn w:val="Normal"/>
    <w:next w:val="Normal"/>
    <w:link w:val="Heading3Char"/>
    <w:uiPriority w:val="9"/>
    <w:unhideWhenUsed/>
    <w:qFormat/>
    <w:rsid w:val="00FC693F"/>
    <w:pPr>
      <w:keepNext/>
      <w:keepLines/>
      <w:spacing/>
      <w:ind w:left="720"/>
      <w:outlineLvl w:val="2"/>
    </w:pPr>
    <w:rPr>
      <w:rFonts w:asciiTheme="majorHAnsi" w:eastAsiaTheme="majorEastAsia" w:hAnsiTheme="majorHAnsi" w:cstheme="majorBidi" w:ascii="Ubuntu" w:hAnsi="Ubuntu"/>
      <w:b/>
      <w:bCs/>
      <w:i w:val="0"/>
      <w:color w:val="000000"/>
      <w:sz w:val="24"/>
      <w:u w:val="none"/>
    </w:rPr>
  </w:style>
  <w:style w:type="paragraph" w:styleId="Heading4">
    <w:name w:val="heading 4"/>
    <w:basedOn w:val="Normal"/>
    <w:next w:val="Normal"/>
    <w:link w:val="Heading4Char"/>
    <w:uiPriority w:val="9"/>
    <w:semiHidden/>
    <w:unhideWhenUsed/>
    <w:qFormat/>
    <w:rsid w:val="00FC693F"/>
    <w:pPr>
      <w:keepNext/>
      <w:keepLines/>
      <w:spacing/>
      <w:ind w:left="1080"/>
      <w:outlineLvl w:val="3"/>
    </w:pPr>
    <w:rPr>
      <w:rFonts w:asciiTheme="majorHAnsi" w:eastAsiaTheme="majorEastAsia" w:hAnsiTheme="majorHAnsi" w:cstheme="majorBidi" w:ascii="Ubuntu" w:hAnsi="Ubuntu"/>
      <w:b/>
      <w:bCs/>
      <w:i w:val="0"/>
      <w:iCs/>
      <w:color w:val="000000"/>
      <w:sz w:val="24"/>
      <w:u w:val="none"/>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line="240" w:lineRule="auto"/>
      <w:contextualSpacing/>
    </w:pPr>
    <w:rPr>
      <w:rFonts w:asciiTheme="majorHAnsi" w:eastAsiaTheme="majorEastAsia" w:hAnsiTheme="majorHAnsi" w:cstheme="majorBidi" w:ascii="Ubuntu" w:hAnsi="Ubuntu"/>
      <w:b/>
      <w:i w:val="0"/>
      <w:color w:val="000000"/>
      <w:spacing w:val="5"/>
      <w:kern w:val="28"/>
      <w:sz w:val="36"/>
      <w:szCs w:val="52"/>
      <w:u w:val="none"/>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ascii="Ubuntu" w:hAnsi="Ubuntu"/>
      <w:b/>
      <w:i w:val="0"/>
      <w:iCs/>
      <w:color w:val="000000"/>
      <w:spacing w:val="15"/>
      <w:sz w:val="28"/>
      <w:szCs w:val="24"/>
      <w:u w:val="none"/>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rPr>
      <w:rFonts w:ascii="Ubuntu" w:hAnsi="Ubuntu"/>
      <w:b w:val="0"/>
      <w:i w:val="0"/>
      <w:color w:val="000000"/>
      <w:sz w:val="24"/>
      <w:u w:val="none"/>
    </w:rPr>
  </w:style>
  <w:style w:type="paragraph" w:styleId="ListBullet2">
    <w:name w:val="List Bullet 2"/>
    <w:basedOn w:val="Normal"/>
    <w:uiPriority w:val="99"/>
    <w:unhideWhenUsed/>
    <w:rsid w:val="00326F90"/>
    <w:pPr>
      <w:numPr>
        <w:numId w:val="2"/>
      </w:numPr>
      <w:ind w:left="1080"/>
      <w:contextualSpacing/>
    </w:pPr>
    <w:rPr>
      <w:rFonts w:ascii="Ubuntu" w:hAnsi="Ubuntu"/>
      <w:b w:val="0"/>
      <w:i w:val="0"/>
      <w:color w:val="000000"/>
      <w:sz w:val="24"/>
      <w:u w:val="none"/>
    </w:r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Normal2">
    <w:name w:val="Normal 2"/>
    <w:pPr>
      <w:ind w:left="360"/>
    </w:pPr>
    <w:rPr>
      <w:rFonts w:ascii="Ubuntu" w:hAnsi="Ubuntu"/>
      <w:b w:val="0"/>
      <w:i w:val="0"/>
      <w:color w:val="000000"/>
      <w:sz w:val="24"/>
      <w:u w:val="none"/>
    </w:rPr>
  </w:style>
  <w:style w:type="paragraph" w:customStyle="1" w:styleId="Normal3">
    <w:name w:val="Normal 3"/>
    <w:pPr>
      <w:ind w:left="720"/>
    </w:pPr>
    <w:rPr>
      <w:rFonts w:ascii="Ubuntu" w:hAnsi="Ubuntu"/>
      <w:b w:val="0"/>
      <w:i w:val="0"/>
      <w:color w:val="000000"/>
      <w:sz w:val="24"/>
      <w:u w:val="none"/>
    </w:rPr>
  </w:style>
  <w:style w:type="paragraph" w:customStyle="1" w:styleId="Normal4">
    <w:name w:val="Normal 4"/>
    <w:pPr>
      <w:ind w:left="1080"/>
    </w:pPr>
    <w:rPr>
      <w:rFonts w:ascii="Ubuntu" w:hAnsi="Ubuntu"/>
      <w:b w:val="0"/>
      <w:i w:val="0"/>
      <w:color w:val="000000"/>
      <w:sz w:val="24"/>
      <w:u w:val="none"/>
    </w:rPr>
  </w:style>
  <w:style w:type="paragraph" w:customStyle="1" w:styleId="Link">
    <w:name w:val="Link"/>
    <w:pPr/>
    <w:rPr>
      <w:rFonts w:ascii="Ubuntu" w:hAnsi="Ubuntu"/>
      <w:b w:val="0"/>
      <w:i w:val="0"/>
      <w:color w:val="1155CC"/>
      <w:sz w:val="24"/>
      <w:u w:val="single"/>
    </w:rPr>
  </w:style>
  <w:style w:type="paragraph" w:customStyle="1" w:styleId="Link4">
    <w:name w:val="Link 4"/>
    <w:pPr>
      <w:ind w:left="1080"/>
    </w:pPr>
    <w:rPr>
      <w:rFonts w:ascii="Ubuntu" w:hAnsi="Ubuntu"/>
      <w:b w:val="0"/>
      <w:i w:val="0"/>
      <w:color w:val="1155CC"/>
      <w:sz w:val="24"/>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2_gen_bb_s3s4" TargetMode="External"/><Relationship Id="rId10"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3_gen_bc_cs" TargetMode="External"/><Relationship Id="rId11"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2_gen_bc_s1s2" TargetMode="External"/><Relationship Id="rId12"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3_gen_blocc_s1s2" TargetMode="External"/><Relationship Id="rId13"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2_gen_bc_s3s4" TargetMode="External"/><Relationship Id="rId14"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3_gen_bc_s3s4" TargetMode="External"/><Relationship Id="rId15"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1_cp_ba_ci" TargetMode="External"/><Relationship Id="rId16"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2_cp_ba_ci" TargetMode="External"/><Relationship Id="rId17"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3_cp_ba_ci" TargetMode="External"/><Relationship Id="rId18"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4_cp_ba_ci" TargetMode="External"/><Relationship Id="rId19"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1_cp_ba_cm" TargetMode="External"/><Relationship Id="rId20"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2_cp_ba_cm" TargetMode="External"/><Relationship Id="rId21"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3_cp_ba_cm" TargetMode="External"/><Relationship Id="rId22"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4_cp_ba_cm" TargetMode="External"/><Relationship Id="rId23"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1_cp_ba_cs" TargetMode="External"/><Relationship Id="rId24"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2_cp_ba_cs" TargetMode="External"/><Relationship Id="rId25"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3_cp_ba_cs" TargetMode="External"/><Relationship Id="rId26"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4_cp_ba_cs" TargetMode="External"/><Relationship Id="rId27"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1_cp_ba_s1s2" TargetMode="External"/><Relationship Id="rId28"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2_cp_ba_s1s2" TargetMode="External"/><Relationship Id="rId29"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3_cp_ba_s1s2" TargetMode="External"/><Relationship Id="rId30"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4_cp_ba_s1s2" TargetMode="External"/><Relationship Id="rId31"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1_cp_ba_s3s4" TargetMode="External"/><Relationship Id="rId32"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2_cp_ba_s3s4" TargetMode="External"/><Relationship Id="rId33"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3_cp_ba_s3s4" TargetMode="External"/><Relationship Id="rId34"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4_cp_ba_s3s4" TargetMode="External"/><Relationship Id="rId35"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4_cp_bb_ci" TargetMode="External"/><Relationship Id="rId36"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9_cp_bb_ci" TargetMode="External"/><Relationship Id="rId37"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4_cp_bb_cm" TargetMode="External"/><Relationship Id="rId38"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9_cp_bb_cm" TargetMode="External"/><Relationship Id="rId39"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4_cp_bb_cs" TargetMode="External"/><Relationship Id="rId40"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9_cp_bb_cs" TargetMode="External"/><Relationship Id="rId41"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4_cp_bb_s1s2" TargetMode="External"/><Relationship Id="rId42"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9_cp_bb_s1s2" TargetMode="External"/><Relationship Id="rId43"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4_cp_bb_s3s4" TargetMode="External"/><Relationship Id="rId44"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9_cp_bb_s3s4" TargetMode="External"/><Relationship Id="rId45" Type="http://schemas.openxmlformats.org/officeDocument/2006/relationships/hyperlink" Target="https://transformarelmon-guia.edualter.org/ca/orientacions-pedagogiques/drets-humans-ciutadania-i-governanca/bloc-a-el-sistema-de-proteccio-dels-drets-humans/contingut-aprenentatge-bloc-a/contingut-aprenentatge-primaria/i3_ddhh_ba_cm" TargetMode="External"/><Relationship Id="rId46" Type="http://schemas.openxmlformats.org/officeDocument/2006/relationships/hyperlink" Target="https://transformarelmon-guia.edualter.org/ca/orientacions-pedagogiques/drets-humans-ciutadania-i-governanca/bloc-a-el-sistema-de-proteccio-dels-drets-humans/contingut-aprenentatge-bloc-a/contingut-aprenentatge-primaria/i4_ddhh_ba_cs" TargetMode="External"/><Relationship Id="rId47" Type="http://schemas.openxmlformats.org/officeDocument/2006/relationships/hyperlink" Target="https://transformarelmon-guia.edualter.org/ca/orientacions-pedagogiques/drets-humans-ciutadania-i-governanca/bloc-a-el-sistema-de-proteccio-dels-drets-humans/contingut-aprenentatge-bloc-a/contingut-aprenentatge-primaria/i5_ddhh_ba_cs" TargetMode="External"/><Relationship Id="rId48" Type="http://schemas.openxmlformats.org/officeDocument/2006/relationships/hyperlink" Target="https://transformarelmon-guia.edualter.org/ca/orientacions-pedagogiques/drets-humans-ciutadania-i-governanca/bloc-a-el-sistema-de-proteccio-dels-drets-humans/contingut-aprenentatge-bloc-a/contingut-aprenentatge-secundaria/i3_ddhh_ba_s1s2" TargetMode="External"/><Relationship Id="rId49" Type="http://schemas.openxmlformats.org/officeDocument/2006/relationships/hyperlink" Target="https://transformarelmon-guia.edualter.org/ca/orientacions-pedagogiques/drets-humans-ciutadania-i-governanca/bloc-a-el-sistema-de-proteccio-dels-drets-humans/contingut-aprenentatge-bloc-a/contingut-aprenentatge-secundaria/i4_ddhh_ba_s1s2" TargetMode="External"/><Relationship Id="rId50"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1_ddhh_bc_ci" TargetMode="External"/><Relationship Id="rId51"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1_ddhh_bc_cs" TargetMode="External"/><Relationship Id="rId52"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4_ddhh_bc_s1s2" TargetMode="External"/><Relationship Id="rId53"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3_med_ba_s1s2" TargetMode="External"/><Relationship Id="rId54"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3_med_ba_s3s4" TargetMode="External"/><Relationship Id="rId55"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5_med_bb_s1_s2" TargetMode="External"/><Relationship Id="rId56"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6_med_bb_s1_s2" TargetMode="External"/><Relationship Id="rId57"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5_med_bb_s3_s4" TargetMode="External"/><Relationship Id="rId58"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6_med_bb_s3_s4" TargetMode="External"/><Relationship Id="rId59"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3_int_bb_cm" TargetMode="External"/><Relationship Id="rId60"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1_int_bb_cs" TargetMode="External"/><Relationship Id="rId61"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secundaria/i1_int_bb_s1s2" TargetMode="External"/><Relationship Id="rId62"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secundaria/i3_int_bb_s1s2" TargetMode="External"/><Relationship Id="rId63"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secundaria/i1_int_bb_s3s4" TargetMode="External"/><Relationship Id="rId64"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secundaria/i3_int_bb_s3s4" TargetMode="External"/><Relationship Id="rId65"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secundaria/i4_int_bb_s3s4" TargetMode="External"/><Relationship Id="rId66" Type="http://schemas.openxmlformats.org/officeDocument/2006/relationships/hyperlink" Target="https://transformarelmon-guia.edualter.org/ca/instruments/observacio-dactituds" TargetMode="External"/><Relationship Id="rId67" Type="http://schemas.openxmlformats.org/officeDocument/2006/relationships/hyperlink" Target="https://transformarelmon-guia.edualter.org/ca/instruments/rubrica-perspeciva-feminista" TargetMode="External"/><Relationship Id="rId68"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5_cp_ba_ci" TargetMode="External"/><Relationship Id="rId69"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5_cp_ba_cm" TargetMode="External"/><Relationship Id="rId70"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5_cp_ba_cs" TargetMode="External"/><Relationship Id="rId71"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5_cp_ba_s1s2" TargetMode="External"/><Relationship Id="rId72"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5_cp_ba_s3s4" TargetMode="External"/><Relationship Id="rId73"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1_cp_bb_ci" TargetMode="External"/><Relationship Id="rId74"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2_cp_bb_ci" TargetMode="External"/><Relationship Id="rId75"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1_cp_bb_cm" TargetMode="External"/><Relationship Id="rId76"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2_cp_bb_cm" TargetMode="External"/><Relationship Id="rId77"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1_cp_bb_cs" TargetMode="External"/><Relationship Id="rId78"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2_cp_bb_cs" TargetMode="External"/><Relationship Id="rId79"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1_cp_bb_s1s2" TargetMode="External"/><Relationship Id="rId80"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2_cp_bb_s1s2" TargetMode="External"/><Relationship Id="rId81"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1_cp_bb_s3s4" TargetMode="External"/><Relationship Id="rId82"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2_cp_bb_s3s4" TargetMode="External"/><Relationship Id="rId83"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2_ddhh_bc_ci" TargetMode="External"/><Relationship Id="rId84"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3_ddhh_bc_ci" TargetMode="External"/><Relationship Id="rId85"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4_ddhh_bc_ci" TargetMode="External"/><Relationship Id="rId86"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5_ddhh_bc_ci" TargetMode="External"/><Relationship Id="rId87"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3_ddhh_bc_cm" TargetMode="External"/><Relationship Id="rId88"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4_ddhh_bc_cm" TargetMode="External"/><Relationship Id="rId89"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3_ddhh_bc_cs" TargetMode="External"/><Relationship Id="rId90"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4_ddhh_bc_cs" TargetMode="External"/><Relationship Id="rId91"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3_ddhh_bc_s1s2" TargetMode="External"/><Relationship Id="rId92"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1_int_ba_ci" TargetMode="External"/><Relationship Id="rId93"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2_int_ba_ci" TargetMode="External"/><Relationship Id="rId94"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4_int_ba_ci" TargetMode="External"/><Relationship Id="rId95"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2_int_ba_cm" TargetMode="External"/><Relationship Id="rId96"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4_int_bb_ci" TargetMode="External"/><Relationship Id="rId97"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1_int_bb_cm" TargetMode="External"/><Relationship Id="rId98"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4_int_bb_cm" TargetMode="External"/><Relationship Id="rId99"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2_int_bc_ci" TargetMode="External"/><Relationship Id="rId100"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3_int_bc_cm" TargetMode="External"/><Relationship Id="rId101"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1_int_bc_s1s2" TargetMode="External"/><Relationship Id="rId102"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3_int_bc_s3s4" TargetMode="External"/><Relationship Id="rId103" Type="http://schemas.openxmlformats.org/officeDocument/2006/relationships/hyperlink" Target="https://transformarelmon-guia.edualter.org/ca/orientacions-pedagogiques/enfocament-de-genere/masculinitats-i-feminitats/masculinitats-i-feminitats-contingut-daprenentatge/contingut-daprenentatge-primaria/i2_gen_ba_ci" TargetMode="External"/><Relationship Id="rId104" Type="http://schemas.openxmlformats.org/officeDocument/2006/relationships/hyperlink" Target="https://transformarelmon-guia.edualter.org/ca/orientacions-pedagogiques/enfocament-de-genere/masculinitats-i-feminitats/masculinitats-i-feminitats-contingut-daprenentatge/contingut-daprenentatge-primaria/i3_gen_ba_ci" TargetMode="External"/><Relationship Id="rId105" Type="http://schemas.openxmlformats.org/officeDocument/2006/relationships/hyperlink" Target="https://transformarelmon-guia.edualter.org/ca/orientacions-pedagogiques/enfocament-de-genere/masculinitats-i-feminitats/masculinitats-i-feminitats-contingut-daprenentatge/contingut-daprenentatge-primaria/i4_gen_ba_ci" TargetMode="External"/><Relationship Id="rId106" Type="http://schemas.openxmlformats.org/officeDocument/2006/relationships/hyperlink" Target="https://transformarelmon-guia.edualter.org/ca/orientacions-pedagogiques/enfocament-de-genere/masculinitats-i-feminitats/masculinitats-i-feminitats-contingut-daprenentatge/contingut-daprenentatge-primaria/i5_gen_ba_ci" TargetMode="External"/><Relationship Id="rId107" Type="http://schemas.openxmlformats.org/officeDocument/2006/relationships/hyperlink" Target="https://transformarelmon-guia.edualter.org/ca/orientacions-pedagogiques/enfocament-de-genere/masculinitats-i-feminitats/masculinitats-i-feminitats-contingut-daprenentatge/contingut-daprenentatge-primaria/i1_gen_ba_cm" TargetMode="External"/><Relationship Id="rId108" Type="http://schemas.openxmlformats.org/officeDocument/2006/relationships/hyperlink" Target="https://transformarelmon-guia.edualter.org/ca/orientacions-pedagogiques/enfocament-de-genere/masculinitats-i-feminitats/masculinitats-i-feminitats-contingut-daprenentatge/contingut-daprenentatge-primaria/i2_gen_ba_cm" TargetMode="External"/><Relationship Id="rId109" Type="http://schemas.openxmlformats.org/officeDocument/2006/relationships/hyperlink" Target="https://transformarelmon-guia.edualter.org/ca/orientacions-pedagogiques/enfocament-de-genere/masculinitats-i-feminitats/masculinitats-i-feminitats-contingut-daprenentatge/contingut-daprenentatge-primaria/i3_gen_ba_cm" TargetMode="External"/><Relationship Id="rId110" Type="http://schemas.openxmlformats.org/officeDocument/2006/relationships/hyperlink" Target="https://transformarelmon-guia.edualter.org/ca/orientacions-pedagogiques/enfocament-de-genere/masculinitats-i-feminitats/masculinitats-i-feminitats-contingut-daprenentatge/contingut-daprenentatge-primaria/i1_gen_ba_cs" TargetMode="External"/><Relationship Id="rId111" Type="http://schemas.openxmlformats.org/officeDocument/2006/relationships/hyperlink" Target="https://transformarelmon-guia.edualter.org/ca/orientacions-pedagogiques/enfocament-de-genere/masculinitats-i-feminitats/masculinitats-i-feminitats-contingut-daprenentatge/contingut-daprenentatge-primaria/i2_gen_ba_cs" TargetMode="External"/><Relationship Id="rId112" Type="http://schemas.openxmlformats.org/officeDocument/2006/relationships/hyperlink" Target="https://transformarelmon-guia.edualter.org/ca/orientacions-pedagogiques/enfocament-de-genere/masculinitats-i-feminitats/masculinitats-i-feminitats-contingut-daprenentatge/contingut-daprenentatge-primaria/i3_gen_ba_cs" TargetMode="External"/><Relationship Id="rId113" Type="http://schemas.openxmlformats.org/officeDocument/2006/relationships/hyperlink" Target="https://transformarelmon-guia.edualter.org/ca/orientacions-pedagogiques/enfocament-de-genere/masculinitats-i-feminitats/masculinitats-i-feminitats-contingut-daprenentatge/contingut-daprenentatge-primaria/i4_gen_ba_cs" TargetMode="External"/><Relationship Id="rId114" Type="http://schemas.openxmlformats.org/officeDocument/2006/relationships/hyperlink" Target="https://transformarelmon-guia.edualter.org/ca/orientacions-pedagogiques/enfocament-de-genere/masculinitats-i-feminitats/masculinitats-i-feminitats-contingut-daprenentatge/contingut-daprenentatge-secundaria/i2_gen_ba_s1s2" TargetMode="External"/><Relationship Id="rId115"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2_gen_bb_ci" TargetMode="External"/><Relationship Id="rId116"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3_gen_bb_ci" TargetMode="External"/><Relationship Id="rId117"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5_gen_bb_ci" TargetMode="External"/><Relationship Id="rId118"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3_gen_bb_cm" TargetMode="External"/><Relationship Id="rId119"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2_gen_bb_cs" TargetMode="External"/><Relationship Id="rId120"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3_gen_bc_ci" TargetMode="External"/><Relationship Id="rId121"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2_gen_bc_cm" TargetMode="External"/><Relationship Id="rId122"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3_gen_bc_cm" TargetMode="External"/><Relationship Id="rId123"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5_gen_bc_cm" TargetMode="External"/><Relationship Id="rId124"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1_gen_bc_cs" TargetMode="External"/><Relationship Id="rId125"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2_gen_bc_cs" TargetMode="External"/><Relationship Id="rId126"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1_gen_bc_s1s2" TargetMode="External"/><Relationship Id="rId127"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1_gen_bc_s3s4" TargetMode="External"/><Relationship Id="rId128" Type="http://schemas.openxmlformats.org/officeDocument/2006/relationships/hyperlink" Target="https://transformarelmon-guia.edualter.org/ca/orientacions-pedagogiques/drets-humans-ciutadania-i-governanca/bloc-a-el-sistema-de-proteccio-dels-drets-humans/contingut-aprenentatge-bloc-a/contingut-aprenentatge-primaria/I3_ddhh_ba_ci" TargetMode="External"/><Relationship Id="rId129" Type="http://schemas.openxmlformats.org/officeDocument/2006/relationships/hyperlink" Target="https://transformarelmon-guia.edualter.org/ca/orientacions-pedagogiques/drets-humans-ciutadania-i-governanca/bloc-a-el-sistema-de-proteccio-dels-drets-humans/contingut-aprenentatge-bloc-a/contingut-aprenentatge-primaria/i4_ddhh_ba_ci" TargetMode="External"/><Relationship Id="rId130"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1_med_ba_ci" TargetMode="External"/><Relationship Id="rId131"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4_med_ba_ci" TargetMode="External"/><Relationship Id="rId132"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5_med_ba_ci" TargetMode="External"/><Relationship Id="rId133"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1_med_ba_cm" TargetMode="External"/><Relationship Id="rId134"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5_med_ba_cm" TargetMode="External"/><Relationship Id="rId135"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1_med_ba_cs" TargetMode="External"/><Relationship Id="rId136"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3_med_bb_ci" TargetMode="External"/><Relationship Id="rId137"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1_med_bb_cs" TargetMode="External"/><Relationship Id="rId138"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1_med_bb_s1_s2" TargetMode="External"/><Relationship Id="rId139" Type="http://schemas.openxmlformats.org/officeDocument/2006/relationships/hyperlink" Target="https://transformarelmon-guia.edualter.org/ca/instruments/diari-daula" TargetMode="External"/><Relationship Id="rId140"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3_cp_bb_cs" TargetMode="External"/><Relationship Id="rId141"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5_cp_bb_s3s4" TargetMode="External"/><Relationship Id="rId142"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7_cp_bb_s3s4" TargetMode="External"/><Relationship Id="rId143"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5_cp_bc_cs" TargetMode="External"/><Relationship Id="rId144" Type="http://schemas.openxmlformats.org/officeDocument/2006/relationships/hyperlink" Target="https://transformarelmon-guia.edualter.org/ca/orientacions-pedagogiques/enfocament-de-genere/masculinitats-i-feminitats/masculinitats-i-feminitats-contingut-daprenentatge/contingut-daprenentatge-secundaria/i2_gen_ba_s3s4" TargetMode="External"/><Relationship Id="rId145" Type="http://schemas.openxmlformats.org/officeDocument/2006/relationships/hyperlink" Target="https://transformarelmon-guia.edualter.org/ca/orientacions-pedagogiques/enfocament-de-genere/masculinitats-i-feminitats/masculinitats-i-feminitats-contingut-daprenentatge/contingut-daprenentatge-secundaria/i3_gen_ba_s1s2" TargetMode="External"/><Relationship Id="rId146"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5_gen_bb_s3s4" TargetMode="External"/><Relationship Id="rId147"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4_gen_bc_s3s4" TargetMode="External"/><Relationship Id="rId148"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6_cp_ba_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