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 xml:space="preserve">Coneixement inicial de tipus de conflictes a l'aula i a la realitat propera 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Reconèixen diferents tipus de conflictes a l’aula i en l’entorn proper.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9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5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9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97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9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0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10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10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10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>
      <w:pPr>
        <w:pStyle w:val="Link4"/>
      </w:pPr>
      <w:hyperlink r:id="rId105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06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07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08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09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8">
        <w:r>
          <w:rPr/>
          <w:t xml:space="preserve">Anàlisi del procés d’un conflicte interpersonal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2">
        <w:r>
          <w:rPr/>
          <w:t>Valoració dels beneficis de trobar una sortida justa per resoldre els conflictes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3">
        <w:r>
          <w:rPr/>
          <w:t>Introducció a la dimensió internacional, al planeta i a altres països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7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7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8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8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8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8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8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8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9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9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9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9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9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9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9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9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0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10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0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10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104" Type="http://schemas.openxmlformats.org/officeDocument/2006/relationships/hyperlink" Target="https://transformarelmon-guia.edualter.org/ca/instruments/diari-daula" TargetMode="External"/><Relationship Id="rId105" Type="http://schemas.openxmlformats.org/officeDocument/2006/relationships/hyperlink" Target="https://transformarelmon-guia.edualter.org/ca/instruments/portafoli1" TargetMode="External"/><Relationship Id="rId10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0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0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0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1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