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Identificació dels diferents tipus de violència directa (verbal, física, psicològica) en les relacions interpersonals i l’entorn proper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Coneixen els diferents tipus de violència directa (verbal, física, psicològica) en les relacions interpersonals i l’entorn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